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2" w:type="dxa"/>
        <w:tblLook w:val="0000" w:firstRow="0" w:lastRow="0" w:firstColumn="0" w:lastColumn="0" w:noHBand="0" w:noVBand="0"/>
      </w:tblPr>
      <w:tblGrid>
        <w:gridCol w:w="3813"/>
        <w:gridCol w:w="6099"/>
      </w:tblGrid>
      <w:tr w:rsidR="00D23C98" w:rsidRPr="00115714" w14:paraId="1E53DBB6" w14:textId="77777777" w:rsidTr="0090639C">
        <w:tc>
          <w:tcPr>
            <w:tcW w:w="3813" w:type="dxa"/>
          </w:tcPr>
          <w:p w14:paraId="40D8980C" w14:textId="77777777" w:rsidR="00D23C98" w:rsidRPr="00115714" w:rsidRDefault="00D23C98" w:rsidP="0090639C">
            <w:pPr>
              <w:rPr>
                <w:rFonts w:ascii="Garamond" w:hAnsi="Garamond" w:cs="Arial"/>
                <w:b/>
                <w:bCs/>
                <w:sz w:val="28"/>
                <w:szCs w:val="28"/>
              </w:rPr>
            </w:pPr>
            <w:r w:rsidRPr="00115714">
              <w:rPr>
                <w:rFonts w:ascii="Garamond" w:hAnsi="Garamond" w:cs="Arial"/>
                <w:b/>
                <w:bCs/>
                <w:sz w:val="28"/>
                <w:szCs w:val="28"/>
              </w:rPr>
              <w:t>Post title:</w:t>
            </w:r>
          </w:p>
          <w:p w14:paraId="504DE88A" w14:textId="77777777" w:rsidR="00D23C98" w:rsidRPr="00115714" w:rsidRDefault="00D23C98" w:rsidP="0090639C">
            <w:pPr>
              <w:rPr>
                <w:rFonts w:ascii="Garamond" w:hAnsi="Garamond" w:cs="Arial"/>
                <w:b/>
                <w:bCs/>
                <w:sz w:val="28"/>
                <w:szCs w:val="28"/>
              </w:rPr>
            </w:pPr>
          </w:p>
          <w:p w14:paraId="57DECA5A" w14:textId="77777777" w:rsidR="00D23C98" w:rsidRPr="00115714" w:rsidRDefault="00D23C98" w:rsidP="0090639C">
            <w:pPr>
              <w:rPr>
                <w:rFonts w:ascii="Garamond" w:hAnsi="Garamond" w:cs="Arial"/>
                <w:b/>
                <w:bCs/>
                <w:sz w:val="28"/>
                <w:szCs w:val="28"/>
              </w:rPr>
            </w:pPr>
          </w:p>
          <w:p w14:paraId="1905BED5" w14:textId="77777777" w:rsidR="00D23C98" w:rsidRPr="00115714" w:rsidRDefault="00D23C98" w:rsidP="0090639C">
            <w:pPr>
              <w:rPr>
                <w:rFonts w:ascii="Garamond" w:hAnsi="Garamond" w:cs="Arial"/>
                <w:b/>
                <w:bCs/>
                <w:sz w:val="28"/>
                <w:szCs w:val="28"/>
              </w:rPr>
            </w:pPr>
            <w:r w:rsidRPr="00115714">
              <w:rPr>
                <w:rFonts w:ascii="Garamond" w:hAnsi="Garamond" w:cs="Arial"/>
                <w:b/>
                <w:bCs/>
                <w:sz w:val="28"/>
                <w:szCs w:val="28"/>
              </w:rPr>
              <w:t>School:</w:t>
            </w:r>
          </w:p>
          <w:p w14:paraId="0C76A695" w14:textId="77777777" w:rsidR="00D23C98" w:rsidRPr="00115714" w:rsidRDefault="00D23C98" w:rsidP="0090639C">
            <w:pPr>
              <w:rPr>
                <w:rFonts w:ascii="Garamond" w:hAnsi="Garamond" w:cs="Arial"/>
                <w:b/>
                <w:bCs/>
                <w:sz w:val="28"/>
                <w:szCs w:val="28"/>
              </w:rPr>
            </w:pPr>
          </w:p>
          <w:p w14:paraId="3EE15442" w14:textId="77777777" w:rsidR="00D23C98" w:rsidRPr="00115714" w:rsidRDefault="00D23C98" w:rsidP="0090639C">
            <w:pPr>
              <w:rPr>
                <w:rFonts w:ascii="Garamond" w:hAnsi="Garamond" w:cs="Arial"/>
                <w:b/>
                <w:bCs/>
                <w:sz w:val="28"/>
                <w:szCs w:val="28"/>
              </w:rPr>
            </w:pPr>
            <w:r w:rsidRPr="00115714">
              <w:rPr>
                <w:rFonts w:ascii="Garamond" w:hAnsi="Garamond" w:cs="Arial"/>
                <w:b/>
                <w:bCs/>
                <w:sz w:val="28"/>
                <w:szCs w:val="28"/>
              </w:rPr>
              <w:t>Pay range:</w:t>
            </w:r>
          </w:p>
          <w:p w14:paraId="656A2F4E" w14:textId="77777777" w:rsidR="00D23C98" w:rsidRPr="00115714" w:rsidRDefault="00D23C98" w:rsidP="0090639C">
            <w:pPr>
              <w:rPr>
                <w:rFonts w:ascii="Garamond" w:hAnsi="Garamond" w:cs="Arial"/>
                <w:b/>
                <w:bCs/>
                <w:sz w:val="28"/>
                <w:szCs w:val="28"/>
              </w:rPr>
            </w:pPr>
          </w:p>
          <w:p w14:paraId="35A5C08B" w14:textId="77777777" w:rsidR="00D23C98" w:rsidRDefault="00D23C98" w:rsidP="0090639C">
            <w:pPr>
              <w:rPr>
                <w:rFonts w:ascii="Garamond" w:hAnsi="Garamond" w:cs="Arial"/>
                <w:b/>
                <w:bCs/>
                <w:sz w:val="28"/>
                <w:szCs w:val="28"/>
              </w:rPr>
            </w:pPr>
            <w:r w:rsidRPr="00115714">
              <w:rPr>
                <w:rFonts w:ascii="Garamond" w:hAnsi="Garamond" w:cs="Arial"/>
                <w:b/>
                <w:bCs/>
                <w:sz w:val="28"/>
                <w:szCs w:val="28"/>
              </w:rPr>
              <w:t>Line manager:</w:t>
            </w:r>
          </w:p>
          <w:p w14:paraId="32D85BFB" w14:textId="77777777" w:rsidR="00D23C98" w:rsidRPr="00115714" w:rsidRDefault="00D23C98" w:rsidP="0090639C">
            <w:pPr>
              <w:rPr>
                <w:rFonts w:ascii="Garamond" w:hAnsi="Garamond" w:cs="Arial"/>
                <w:b/>
                <w:bCs/>
                <w:sz w:val="28"/>
                <w:szCs w:val="28"/>
              </w:rPr>
            </w:pPr>
          </w:p>
          <w:p w14:paraId="314D6A9A" w14:textId="77777777" w:rsidR="00D23C98" w:rsidRPr="00115714" w:rsidRDefault="00D23C98" w:rsidP="0090639C">
            <w:pPr>
              <w:rPr>
                <w:rFonts w:ascii="Garamond" w:hAnsi="Garamond" w:cs="Arial"/>
                <w:sz w:val="28"/>
                <w:szCs w:val="28"/>
              </w:rPr>
            </w:pPr>
            <w:r w:rsidRPr="00115714">
              <w:rPr>
                <w:rFonts w:ascii="Garamond" w:hAnsi="Garamond" w:cs="Arial"/>
                <w:b/>
                <w:bCs/>
                <w:sz w:val="28"/>
                <w:szCs w:val="28"/>
              </w:rPr>
              <w:t>Supervisory responsibilities:</w:t>
            </w:r>
          </w:p>
        </w:tc>
        <w:tc>
          <w:tcPr>
            <w:tcW w:w="6099" w:type="dxa"/>
          </w:tcPr>
          <w:p w14:paraId="01FF5530" w14:textId="77777777" w:rsidR="00D23C98" w:rsidRPr="00115714" w:rsidRDefault="00D23C98" w:rsidP="0090639C">
            <w:pPr>
              <w:pStyle w:val="Heading1"/>
              <w:rPr>
                <w:rFonts w:ascii="Garamond" w:hAnsi="Garamond"/>
                <w:sz w:val="28"/>
                <w:szCs w:val="28"/>
              </w:rPr>
            </w:pPr>
            <w:r w:rsidRPr="00115714">
              <w:rPr>
                <w:rFonts w:ascii="Garamond" w:hAnsi="Garamond"/>
                <w:sz w:val="28"/>
                <w:szCs w:val="28"/>
              </w:rPr>
              <w:t>Assistant Headteacher, STEM focus (Science, Computing and Maths)</w:t>
            </w:r>
          </w:p>
          <w:p w14:paraId="3B73D19A" w14:textId="77777777" w:rsidR="00D23C98" w:rsidRPr="00115714" w:rsidRDefault="00D23C98" w:rsidP="0090639C">
            <w:pPr>
              <w:rPr>
                <w:rFonts w:ascii="Garamond" w:hAnsi="Garamond"/>
                <w:sz w:val="28"/>
                <w:szCs w:val="28"/>
              </w:rPr>
            </w:pPr>
          </w:p>
          <w:p w14:paraId="653CDF81" w14:textId="77777777" w:rsidR="00D23C98" w:rsidRPr="00115714" w:rsidRDefault="00D23C98" w:rsidP="0090639C">
            <w:pPr>
              <w:rPr>
                <w:rFonts w:ascii="Garamond" w:hAnsi="Garamond"/>
                <w:sz w:val="28"/>
                <w:szCs w:val="28"/>
              </w:rPr>
            </w:pPr>
            <w:r w:rsidRPr="00115714">
              <w:rPr>
                <w:rFonts w:ascii="Garamond" w:hAnsi="Garamond"/>
                <w:sz w:val="28"/>
                <w:szCs w:val="28"/>
              </w:rPr>
              <w:t>Oldfield Primary School</w:t>
            </w:r>
          </w:p>
          <w:p w14:paraId="6B57518B" w14:textId="77777777" w:rsidR="00D23C98" w:rsidRPr="00115714" w:rsidRDefault="00D23C98" w:rsidP="0090639C">
            <w:pPr>
              <w:rPr>
                <w:rFonts w:ascii="Garamond" w:hAnsi="Garamond"/>
                <w:b/>
                <w:sz w:val="28"/>
                <w:szCs w:val="28"/>
              </w:rPr>
            </w:pPr>
          </w:p>
          <w:p w14:paraId="0FE0411A" w14:textId="134B8220" w:rsidR="00D23C98" w:rsidRPr="00115714" w:rsidRDefault="00D23C98" w:rsidP="0090639C">
            <w:pPr>
              <w:rPr>
                <w:rFonts w:ascii="Garamond" w:hAnsi="Garamond"/>
                <w:sz w:val="28"/>
                <w:szCs w:val="28"/>
              </w:rPr>
            </w:pPr>
            <w:r w:rsidRPr="00115714">
              <w:rPr>
                <w:rFonts w:ascii="Garamond" w:hAnsi="Garamond"/>
                <w:sz w:val="28"/>
                <w:szCs w:val="28"/>
              </w:rPr>
              <w:t>Inner London, Leadership Scale: L3–L</w:t>
            </w:r>
            <w:r w:rsidR="009E1BB9">
              <w:rPr>
                <w:rFonts w:ascii="Garamond" w:hAnsi="Garamond"/>
                <w:sz w:val="28"/>
                <w:szCs w:val="28"/>
              </w:rPr>
              <w:t>7</w:t>
            </w:r>
          </w:p>
          <w:p w14:paraId="292E42CF" w14:textId="77777777" w:rsidR="00D23C98" w:rsidRPr="00115714" w:rsidRDefault="00D23C98" w:rsidP="0090639C">
            <w:pPr>
              <w:rPr>
                <w:rFonts w:ascii="Garamond" w:hAnsi="Garamond" w:cs="Arial"/>
                <w:sz w:val="28"/>
                <w:szCs w:val="28"/>
              </w:rPr>
            </w:pPr>
          </w:p>
          <w:p w14:paraId="6EC5DA29" w14:textId="77777777" w:rsidR="00D23C98" w:rsidRPr="00115714" w:rsidRDefault="00D23C98" w:rsidP="0090639C">
            <w:pPr>
              <w:rPr>
                <w:rFonts w:ascii="Garamond" w:hAnsi="Garamond" w:cs="Arial"/>
                <w:sz w:val="28"/>
                <w:szCs w:val="28"/>
              </w:rPr>
            </w:pPr>
            <w:r w:rsidRPr="00115714">
              <w:rPr>
                <w:rFonts w:ascii="Garamond" w:hAnsi="Garamond" w:cs="Arial"/>
                <w:sz w:val="28"/>
                <w:szCs w:val="28"/>
              </w:rPr>
              <w:t>The Headteacher and Governing Body</w:t>
            </w:r>
          </w:p>
          <w:p w14:paraId="374F445E" w14:textId="77777777" w:rsidR="00D23C98" w:rsidRPr="00115714" w:rsidRDefault="00D23C98" w:rsidP="0090639C">
            <w:pPr>
              <w:rPr>
                <w:rFonts w:ascii="Garamond" w:hAnsi="Garamond" w:cs="Arial"/>
                <w:sz w:val="28"/>
                <w:szCs w:val="28"/>
              </w:rPr>
            </w:pPr>
          </w:p>
          <w:p w14:paraId="76FE8C28" w14:textId="77777777" w:rsidR="00D23C98" w:rsidRPr="00115714" w:rsidRDefault="00D23C98" w:rsidP="0090639C">
            <w:pPr>
              <w:rPr>
                <w:rFonts w:ascii="Garamond" w:hAnsi="Garamond" w:cs="Arial"/>
                <w:sz w:val="28"/>
                <w:szCs w:val="28"/>
              </w:rPr>
            </w:pPr>
            <w:r w:rsidRPr="00115714">
              <w:rPr>
                <w:rFonts w:ascii="Garamond" w:hAnsi="Garamond" w:cs="Arial"/>
                <w:sz w:val="28"/>
                <w:szCs w:val="28"/>
              </w:rPr>
              <w:t>Teaching and Support Staff</w:t>
            </w:r>
          </w:p>
        </w:tc>
      </w:tr>
    </w:tbl>
    <w:p w14:paraId="3AE5C6E1" w14:textId="77777777" w:rsidR="00B06322" w:rsidRDefault="00B06322">
      <w:pPr>
        <w:pStyle w:val="Heading3"/>
        <w:rPr>
          <w:sz w:val="24"/>
        </w:rPr>
      </w:pPr>
    </w:p>
    <w:p w14:paraId="6AC41D06" w14:textId="1C0B6A3A" w:rsidR="002A5AD3" w:rsidRDefault="00000000" w:rsidP="00E71F4B">
      <w:pPr>
        <w:ind w:left="720" w:hanging="720"/>
        <w:rPr>
          <w:rFonts w:ascii="Arial" w:hAnsi="Arial" w:cs="Arial"/>
          <w:b/>
          <w:bCs/>
        </w:rPr>
      </w:pPr>
      <w:r w:rsidRPr="00E71F4B">
        <w:rPr>
          <w:rFonts w:ascii="Arial" w:hAnsi="Arial"/>
          <w:b/>
        </w:rPr>
        <w:t>Main purpose of the job</w:t>
      </w:r>
      <w:r w:rsidR="00B06322">
        <w:rPr>
          <w:rFonts w:ascii="Arial" w:hAnsi="Arial" w:cs="Arial"/>
          <w:b/>
          <w:bCs/>
        </w:rPr>
        <w:t xml:space="preserve"> </w:t>
      </w:r>
    </w:p>
    <w:p w14:paraId="4AF04522" w14:textId="1A68FFE1" w:rsidR="00E71F4B" w:rsidRPr="00E71F4B" w:rsidRDefault="00D23C98" w:rsidP="00D23C98">
      <w:pPr>
        <w:tabs>
          <w:tab w:val="left" w:pos="7185"/>
        </w:tabs>
        <w:ind w:left="720" w:hanging="720"/>
        <w:rPr>
          <w:rFonts w:ascii="Arial" w:hAnsi="Arial"/>
          <w:b/>
        </w:rPr>
      </w:pPr>
      <w:r>
        <w:rPr>
          <w:rFonts w:ascii="Arial" w:hAnsi="Arial"/>
          <w:b/>
        </w:rPr>
        <w:tab/>
      </w:r>
      <w:r>
        <w:rPr>
          <w:rFonts w:ascii="Arial" w:hAnsi="Arial"/>
          <w:b/>
        </w:rPr>
        <w:tab/>
      </w:r>
    </w:p>
    <w:p w14:paraId="009A56A9" w14:textId="09DE1F28"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 xml:space="preserve">Carry out </w:t>
      </w:r>
      <w:r w:rsidR="00B06322" w:rsidRPr="00E71F4B">
        <w:rPr>
          <w:rFonts w:ascii="Garamond" w:hAnsi="Garamond"/>
          <w:sz w:val="24"/>
          <w:szCs w:val="32"/>
        </w:rPr>
        <w:t xml:space="preserve">the </w:t>
      </w:r>
      <w:r w:rsidRPr="00E71F4B">
        <w:rPr>
          <w:rFonts w:ascii="Garamond" w:hAnsi="Garamond"/>
          <w:sz w:val="24"/>
          <w:szCs w:val="32"/>
        </w:rPr>
        <w:t xml:space="preserve">duties </w:t>
      </w:r>
      <w:r w:rsidR="00B06322" w:rsidRPr="00E71F4B">
        <w:rPr>
          <w:rFonts w:ascii="Garamond" w:hAnsi="Garamond"/>
          <w:sz w:val="24"/>
          <w:szCs w:val="32"/>
        </w:rPr>
        <w:t xml:space="preserve">of this post </w:t>
      </w:r>
      <w:r w:rsidRPr="00E71F4B">
        <w:rPr>
          <w:rFonts w:ascii="Garamond" w:hAnsi="Garamond"/>
          <w:sz w:val="24"/>
          <w:szCs w:val="32"/>
        </w:rPr>
        <w:t xml:space="preserve">in line with the </w:t>
      </w:r>
      <w:r w:rsidR="00B06322" w:rsidRPr="00E71F4B">
        <w:rPr>
          <w:rFonts w:ascii="Garamond" w:hAnsi="Garamond"/>
          <w:sz w:val="24"/>
          <w:szCs w:val="32"/>
        </w:rPr>
        <w:t xml:space="preserve">remit outlined in the current </w:t>
      </w:r>
      <w:r w:rsidRPr="00E71F4B">
        <w:rPr>
          <w:rFonts w:ascii="Garamond" w:hAnsi="Garamond"/>
          <w:sz w:val="24"/>
          <w:szCs w:val="32"/>
        </w:rPr>
        <w:t>School Teachers’ Pay and Conditions Document</w:t>
      </w:r>
      <w:r w:rsidR="00B06322" w:rsidRPr="00E71F4B">
        <w:rPr>
          <w:rFonts w:ascii="Garamond" w:hAnsi="Garamond"/>
          <w:sz w:val="24"/>
          <w:szCs w:val="32"/>
        </w:rPr>
        <w:t>, including the conditions of employment for assistant headteachers and the school’s own</w:t>
      </w:r>
      <w:r w:rsidRPr="00E71F4B">
        <w:rPr>
          <w:rFonts w:ascii="Garamond" w:hAnsi="Garamond"/>
          <w:sz w:val="24"/>
          <w:szCs w:val="32"/>
        </w:rPr>
        <w:t xml:space="preserve"> policy</w:t>
      </w:r>
    </w:p>
    <w:p w14:paraId="7264D1AD" w14:textId="5D69A3B1" w:rsidR="00B06322" w:rsidRPr="00191985" w:rsidRDefault="00B06322" w:rsidP="00191985">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 xml:space="preserve">Under the overall direction of the </w:t>
      </w:r>
      <w:r w:rsidR="00191985">
        <w:rPr>
          <w:rFonts w:ascii="Garamond" w:hAnsi="Garamond"/>
          <w:sz w:val="24"/>
          <w:szCs w:val="32"/>
        </w:rPr>
        <w:t>H</w:t>
      </w:r>
      <w:r w:rsidRPr="00E71F4B">
        <w:rPr>
          <w:rFonts w:ascii="Garamond" w:hAnsi="Garamond"/>
          <w:sz w:val="24"/>
          <w:szCs w:val="32"/>
        </w:rPr>
        <w:t>eadteacher</w:t>
      </w:r>
      <w:r w:rsidR="00191985">
        <w:rPr>
          <w:rFonts w:ascii="Garamond" w:hAnsi="Garamond"/>
          <w:sz w:val="24"/>
          <w:szCs w:val="32"/>
        </w:rPr>
        <w:t>,</w:t>
      </w:r>
      <w:r w:rsidRPr="00E71F4B">
        <w:rPr>
          <w:rFonts w:ascii="Garamond" w:hAnsi="Garamond"/>
          <w:sz w:val="24"/>
          <w:szCs w:val="32"/>
        </w:rPr>
        <w:t xml:space="preserve"> play a major role</w:t>
      </w:r>
      <w:r w:rsidR="00191985">
        <w:rPr>
          <w:rFonts w:ascii="Garamond" w:hAnsi="Garamond"/>
          <w:sz w:val="24"/>
          <w:szCs w:val="32"/>
        </w:rPr>
        <w:t xml:space="preserve"> </w:t>
      </w:r>
      <w:r w:rsidR="00191985" w:rsidRPr="00E71F4B">
        <w:rPr>
          <w:rFonts w:ascii="Garamond" w:hAnsi="Garamond"/>
          <w:sz w:val="24"/>
          <w:szCs w:val="32"/>
        </w:rPr>
        <w:t>in formulating the aims, objectives of the school and establishing the</w:t>
      </w:r>
      <w:r w:rsidR="00191985">
        <w:rPr>
          <w:rFonts w:ascii="Garamond" w:hAnsi="Garamond"/>
          <w:sz w:val="24"/>
          <w:szCs w:val="32"/>
        </w:rPr>
        <w:t xml:space="preserve"> </w:t>
      </w:r>
      <w:r w:rsidR="00191985" w:rsidRPr="00E71F4B">
        <w:rPr>
          <w:rFonts w:ascii="Garamond" w:hAnsi="Garamond"/>
          <w:sz w:val="24"/>
          <w:szCs w:val="32"/>
        </w:rPr>
        <w:t>policies through which they are to be achieved</w:t>
      </w:r>
    </w:p>
    <w:p w14:paraId="25C0E7D3" w14:textId="4293DE52" w:rsidR="00E71F4B" w:rsidRPr="00E71F4B" w:rsidRDefault="00E71F4B" w:rsidP="00E71F4B">
      <w:pPr>
        <w:pStyle w:val="Tablecopybulleted"/>
        <w:numPr>
          <w:ilvl w:val="0"/>
          <w:numId w:val="39"/>
        </w:numPr>
        <w:tabs>
          <w:tab w:val="clear" w:pos="720"/>
        </w:tabs>
        <w:rPr>
          <w:rFonts w:ascii="Garamond" w:hAnsi="Garamond"/>
          <w:sz w:val="24"/>
          <w:szCs w:val="32"/>
        </w:rPr>
      </w:pPr>
      <w:r>
        <w:rPr>
          <w:rFonts w:ascii="Garamond" w:hAnsi="Garamond"/>
          <w:sz w:val="24"/>
          <w:szCs w:val="32"/>
        </w:rPr>
        <w:t>B</w:t>
      </w:r>
      <w:r w:rsidR="00B06322" w:rsidRPr="00E71F4B">
        <w:rPr>
          <w:rFonts w:ascii="Garamond" w:hAnsi="Garamond"/>
          <w:sz w:val="24"/>
          <w:szCs w:val="32"/>
        </w:rPr>
        <w:t>e</w:t>
      </w:r>
      <w:r w:rsidRPr="00E71F4B">
        <w:rPr>
          <w:rFonts w:ascii="Garamond" w:hAnsi="Garamond"/>
          <w:sz w:val="24"/>
          <w:szCs w:val="32"/>
        </w:rPr>
        <w:t xml:space="preserve"> responsible for </w:t>
      </w:r>
      <w:r w:rsidR="00B06322" w:rsidRPr="00E71F4B">
        <w:rPr>
          <w:rFonts w:ascii="Garamond" w:hAnsi="Garamond"/>
          <w:sz w:val="24"/>
          <w:szCs w:val="32"/>
        </w:rPr>
        <w:t xml:space="preserve">the </w:t>
      </w:r>
      <w:r w:rsidRPr="00E71F4B">
        <w:rPr>
          <w:rFonts w:ascii="Garamond" w:hAnsi="Garamond"/>
          <w:sz w:val="24"/>
          <w:szCs w:val="32"/>
        </w:rPr>
        <w:t>standards and curriculum of all pupils</w:t>
      </w:r>
      <w:r w:rsidR="00191985">
        <w:rPr>
          <w:rFonts w:ascii="Garamond" w:hAnsi="Garamond"/>
          <w:sz w:val="24"/>
          <w:szCs w:val="32"/>
        </w:rPr>
        <w:t>,</w:t>
      </w:r>
      <w:r w:rsidRPr="00E71F4B">
        <w:rPr>
          <w:rFonts w:ascii="Garamond" w:hAnsi="Garamond"/>
          <w:sz w:val="24"/>
          <w:szCs w:val="32"/>
        </w:rPr>
        <w:t xml:space="preserve"> including</w:t>
      </w:r>
      <w:r w:rsidR="00191985">
        <w:rPr>
          <w:rFonts w:ascii="Garamond" w:hAnsi="Garamond"/>
          <w:sz w:val="24"/>
          <w:szCs w:val="32"/>
        </w:rPr>
        <w:t xml:space="preserve"> </w:t>
      </w:r>
      <w:r w:rsidR="00191985" w:rsidRPr="00E71F4B">
        <w:rPr>
          <w:rFonts w:ascii="Garamond" w:hAnsi="Garamond"/>
          <w:sz w:val="24"/>
          <w:szCs w:val="32"/>
        </w:rPr>
        <w:t>proactively</w:t>
      </w:r>
      <w:r w:rsidRPr="00E71F4B">
        <w:rPr>
          <w:rFonts w:ascii="Garamond" w:hAnsi="Garamond"/>
          <w:sz w:val="24"/>
          <w:szCs w:val="32"/>
        </w:rPr>
        <w:t xml:space="preserve"> monitoring </w:t>
      </w:r>
      <w:r w:rsidR="00B06322" w:rsidRPr="00E71F4B">
        <w:rPr>
          <w:rFonts w:ascii="Garamond" w:hAnsi="Garamond"/>
          <w:sz w:val="24"/>
          <w:szCs w:val="32"/>
        </w:rPr>
        <w:t xml:space="preserve">of </w:t>
      </w:r>
      <w:r w:rsidRPr="00E71F4B">
        <w:rPr>
          <w:rFonts w:ascii="Garamond" w:hAnsi="Garamond"/>
          <w:sz w:val="24"/>
          <w:szCs w:val="32"/>
        </w:rPr>
        <w:t xml:space="preserve">progress towards achievement </w:t>
      </w:r>
    </w:p>
    <w:p w14:paraId="13E30AF6" w14:textId="712F4E28"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Provide strategic leadership of STEM (Science, Computing and Mathematics), ensuring coherence, progression and high-quality provision across the school.</w:t>
      </w:r>
    </w:p>
    <w:p w14:paraId="0828285B" w14:textId="3BA94E38"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Proactively manage staff and resources</w:t>
      </w:r>
    </w:p>
    <w:p w14:paraId="07A0EC40" w14:textId="32FC4C1D"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 xml:space="preserve">Take on </w:t>
      </w:r>
      <w:r w:rsidR="00B06322" w:rsidRPr="00E71F4B">
        <w:rPr>
          <w:rFonts w:ascii="Garamond" w:hAnsi="Garamond"/>
          <w:sz w:val="24"/>
          <w:szCs w:val="32"/>
        </w:rPr>
        <w:t xml:space="preserve">the </w:t>
      </w:r>
      <w:r w:rsidRPr="00E71F4B">
        <w:rPr>
          <w:rFonts w:ascii="Garamond" w:hAnsi="Garamond"/>
          <w:sz w:val="24"/>
          <w:szCs w:val="32"/>
        </w:rPr>
        <w:t xml:space="preserve">responsibilities of the Headteacher as </w:t>
      </w:r>
      <w:r w:rsidR="00B06322" w:rsidRPr="00E71F4B">
        <w:rPr>
          <w:rFonts w:ascii="Garamond" w:hAnsi="Garamond"/>
          <w:sz w:val="24"/>
          <w:szCs w:val="32"/>
        </w:rPr>
        <w:t xml:space="preserve">agreed and </w:t>
      </w:r>
      <w:r w:rsidRPr="00E71F4B">
        <w:rPr>
          <w:rFonts w:ascii="Garamond" w:hAnsi="Garamond"/>
          <w:sz w:val="24"/>
          <w:szCs w:val="32"/>
        </w:rPr>
        <w:t>appropriate</w:t>
      </w:r>
      <w:r w:rsidR="00B06322" w:rsidRPr="00E71F4B">
        <w:rPr>
          <w:rFonts w:ascii="Garamond" w:hAnsi="Garamond"/>
          <w:sz w:val="24"/>
          <w:szCs w:val="32"/>
        </w:rPr>
        <w:t xml:space="preserve"> in the absence of the Headteacher</w:t>
      </w:r>
    </w:p>
    <w:p w14:paraId="439407C6" w14:textId="48401830"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 xml:space="preserve">Carry out </w:t>
      </w:r>
      <w:r w:rsidR="00B06322" w:rsidRPr="00E71F4B">
        <w:rPr>
          <w:rFonts w:ascii="Garamond" w:hAnsi="Garamond"/>
          <w:sz w:val="24"/>
          <w:szCs w:val="32"/>
        </w:rPr>
        <w:t xml:space="preserve">the </w:t>
      </w:r>
      <w:r w:rsidRPr="00E71F4B">
        <w:rPr>
          <w:rFonts w:ascii="Garamond" w:hAnsi="Garamond"/>
          <w:sz w:val="24"/>
          <w:szCs w:val="32"/>
        </w:rPr>
        <w:t>professional duties of a teacher as directed</w:t>
      </w:r>
      <w:r w:rsidR="00B06322" w:rsidRPr="00E71F4B">
        <w:rPr>
          <w:rFonts w:ascii="Garamond" w:hAnsi="Garamond"/>
          <w:sz w:val="24"/>
          <w:szCs w:val="32"/>
        </w:rPr>
        <w:t xml:space="preserve"> by</w:t>
      </w:r>
      <w:r w:rsidR="00191985">
        <w:rPr>
          <w:rFonts w:ascii="Garamond" w:hAnsi="Garamond"/>
          <w:sz w:val="24"/>
          <w:szCs w:val="32"/>
        </w:rPr>
        <w:t xml:space="preserve"> the</w:t>
      </w:r>
      <w:r w:rsidR="00B06322" w:rsidRPr="00E71F4B">
        <w:rPr>
          <w:rFonts w:ascii="Garamond" w:hAnsi="Garamond"/>
          <w:sz w:val="24"/>
          <w:szCs w:val="32"/>
        </w:rPr>
        <w:t xml:space="preserve"> Headteacher</w:t>
      </w:r>
    </w:p>
    <w:p w14:paraId="49EF4229" w14:textId="77777777" w:rsidR="00B06322" w:rsidRPr="00E71F4B" w:rsidRDefault="00B06322"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Take responsibility for child protection issues as appropriate</w:t>
      </w:r>
    </w:p>
    <w:p w14:paraId="20FB1D6F" w14:textId="6BBFEABD"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Take responsibility for promoting and safeguarding the welfare of children and young people within the school</w:t>
      </w:r>
    </w:p>
    <w:p w14:paraId="5E019053" w14:textId="77777777" w:rsidR="00B06322" w:rsidRDefault="00B06322">
      <w:pPr>
        <w:pBdr>
          <w:bottom w:val="single" w:sz="12" w:space="1" w:color="auto"/>
        </w:pBdr>
        <w:ind w:left="360"/>
        <w:rPr>
          <w:rFonts w:ascii="Arial" w:hAnsi="Arial" w:cs="Arial"/>
          <w:szCs w:val="22"/>
        </w:rPr>
      </w:pPr>
    </w:p>
    <w:p w14:paraId="7D0AA082" w14:textId="77777777" w:rsidR="00B06322" w:rsidRDefault="00B06322">
      <w:pPr>
        <w:rPr>
          <w:rFonts w:ascii="Arial" w:hAnsi="Arial" w:cs="Arial"/>
          <w:szCs w:val="22"/>
        </w:rPr>
      </w:pP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p>
    <w:p w14:paraId="1BBC8BB2" w14:textId="77777777" w:rsidR="00B06322" w:rsidRDefault="00B06322">
      <w:pPr>
        <w:pStyle w:val="Heading5"/>
      </w:pPr>
      <w:r>
        <w:t xml:space="preserve">Duties and responsibilities </w:t>
      </w:r>
    </w:p>
    <w:p w14:paraId="2B47F7DE" w14:textId="77777777" w:rsidR="00B06322" w:rsidRDefault="00B06322">
      <w:pPr>
        <w:ind w:left="720"/>
        <w:rPr>
          <w:rFonts w:ascii="Comic Sans MS" w:hAnsi="Comic Sans MS"/>
        </w:rPr>
      </w:pPr>
    </w:p>
    <w:p w14:paraId="02FCCF14" w14:textId="77777777" w:rsidR="00B06322" w:rsidRDefault="00B06322">
      <w:pPr>
        <w:pStyle w:val="Heading2"/>
        <w:rPr>
          <w:rFonts w:ascii="Arial" w:hAnsi="Arial" w:cs="Arial"/>
          <w:sz w:val="24"/>
        </w:rPr>
      </w:pPr>
      <w:r>
        <w:rPr>
          <w:rFonts w:ascii="Arial" w:hAnsi="Arial" w:cs="Arial"/>
          <w:sz w:val="24"/>
        </w:rPr>
        <w:t xml:space="preserve">Shaping the future </w:t>
      </w:r>
    </w:p>
    <w:p w14:paraId="519783E4" w14:textId="77777777" w:rsidR="00E71F4B" w:rsidRPr="00E71F4B" w:rsidRDefault="00E71F4B" w:rsidP="00E71F4B"/>
    <w:p w14:paraId="37A0D40F"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t>Support the headteacher and governors in establishing an ambitious vision and ethos for the future of the school</w:t>
      </w:r>
    </w:p>
    <w:p w14:paraId="2FF41A38"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t>Play a major role in the school improvement and school self-evaluation planning process, through agreed priorities.</w:t>
      </w:r>
    </w:p>
    <w:p w14:paraId="429EADDC"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t>Contribute to the development, implementation and monitoring of action plans and other policy developments where appropriate</w:t>
      </w:r>
    </w:p>
    <w:p w14:paraId="5C80B0C1"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lastRenderedPageBreak/>
        <w:t xml:space="preserve">Lead by example to motivate and work with others </w:t>
      </w:r>
    </w:p>
    <w:p w14:paraId="5009C22A"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t>In partnership with the headteacher, lead by example when implementing and managing change initiatives</w:t>
      </w:r>
    </w:p>
    <w:p w14:paraId="216AAE3C"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t xml:space="preserve">Promote a culture of inclusion within the school community where all views are valued and taken into account </w:t>
      </w:r>
    </w:p>
    <w:p w14:paraId="14AAF9A2" w14:textId="77777777" w:rsidR="00B06322" w:rsidRDefault="00B06322">
      <w:pPr>
        <w:rPr>
          <w:rFonts w:ascii="Arial" w:hAnsi="Arial" w:cs="Arial"/>
          <w:b/>
          <w:bCs/>
        </w:rPr>
      </w:pPr>
    </w:p>
    <w:p w14:paraId="5CA4F161" w14:textId="77777777" w:rsidR="002A5AD3" w:rsidRPr="00E71F4B" w:rsidRDefault="00000000" w:rsidP="00E71F4B">
      <w:pPr>
        <w:rPr>
          <w:rFonts w:ascii="Arial" w:hAnsi="Arial"/>
          <w:b/>
        </w:rPr>
      </w:pPr>
      <w:r w:rsidRPr="00E71F4B">
        <w:rPr>
          <w:rFonts w:ascii="Arial" w:hAnsi="Arial"/>
          <w:b/>
        </w:rPr>
        <w:t>Leading teaching and learning</w:t>
      </w:r>
    </w:p>
    <w:p w14:paraId="206319FD" w14:textId="7777777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Be an excellent role model, exemplifying a high standard of teaching and promoting high expectations for all members of the school community</w:t>
      </w:r>
    </w:p>
    <w:p w14:paraId="14E8C81E" w14:textId="7777777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Work with the headteacher to raise standards through staff performance management</w:t>
      </w:r>
    </w:p>
    <w:p w14:paraId="4151EC22" w14:textId="7777777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Assist with the development and delivery of training and support for staff in the areas of teaching and learning</w:t>
      </w:r>
    </w:p>
    <w:p w14:paraId="3ECD1012" w14:textId="48FD9131" w:rsidR="002A5AD3"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 xml:space="preserve">Lead the development and review of the content and impact of the curriculum </w:t>
      </w:r>
      <w:r w:rsidR="00191985" w:rsidRPr="00191985">
        <w:rPr>
          <w:rFonts w:ascii="Garamond" w:hAnsi="Garamond"/>
          <w:sz w:val="24"/>
          <w:szCs w:val="32"/>
        </w:rPr>
        <w:t>so that pupils acquire increasingly complex knowledge over time</w:t>
      </w:r>
      <w:r w:rsidRPr="00E71F4B">
        <w:rPr>
          <w:rFonts w:ascii="Garamond" w:hAnsi="Garamond"/>
          <w:sz w:val="24"/>
          <w:szCs w:val="32"/>
        </w:rPr>
        <w:t>.</w:t>
      </w:r>
    </w:p>
    <w:p w14:paraId="3ADF5B5D" w14:textId="7777777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Ensure the use of evidence-informed approaches to reading so that all pupils are taught to read</w:t>
      </w:r>
    </w:p>
    <w:p w14:paraId="12F618D8" w14:textId="45105F9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Assist the senior leadership team in managing the school through strategic planning and the formulation of policy and delivery of the strategy, ensuring management decisions are implemented</w:t>
      </w:r>
    </w:p>
    <w:p w14:paraId="211CFD1A" w14:textId="409EBDD8" w:rsidR="00191985" w:rsidRDefault="00191985" w:rsidP="00E71F4B">
      <w:pPr>
        <w:pStyle w:val="Tablecopybulleted"/>
        <w:numPr>
          <w:ilvl w:val="0"/>
          <w:numId w:val="49"/>
        </w:numPr>
        <w:tabs>
          <w:tab w:val="clear" w:pos="720"/>
        </w:tabs>
        <w:rPr>
          <w:rFonts w:ascii="Garamond" w:hAnsi="Garamond"/>
          <w:sz w:val="24"/>
          <w:szCs w:val="32"/>
        </w:rPr>
      </w:pPr>
      <w:r w:rsidRPr="00191985">
        <w:rPr>
          <w:rFonts w:ascii="Garamond" w:hAnsi="Garamond"/>
          <w:sz w:val="24"/>
          <w:szCs w:val="32"/>
        </w:rPr>
        <w:t>Support the senior leadership team in monitoring and evaluating the quality of teaching and learning across the school, including lesson observations in Science</w:t>
      </w:r>
      <w:r>
        <w:rPr>
          <w:rFonts w:ascii="Garamond" w:hAnsi="Garamond"/>
          <w:sz w:val="24"/>
          <w:szCs w:val="32"/>
        </w:rPr>
        <w:t>, Maths</w:t>
      </w:r>
      <w:r w:rsidRPr="00191985">
        <w:rPr>
          <w:rFonts w:ascii="Garamond" w:hAnsi="Garamond"/>
          <w:sz w:val="24"/>
          <w:szCs w:val="32"/>
        </w:rPr>
        <w:t xml:space="preserve"> and Computing, to ensure consistently high standards </w:t>
      </w:r>
    </w:p>
    <w:p w14:paraId="645A6FE3" w14:textId="4A2E8316" w:rsidR="002A5AD3" w:rsidRPr="00E71F4B" w:rsidRDefault="00191985" w:rsidP="00E71F4B">
      <w:pPr>
        <w:pStyle w:val="Tablecopybulleted"/>
        <w:numPr>
          <w:ilvl w:val="0"/>
          <w:numId w:val="49"/>
        </w:numPr>
        <w:tabs>
          <w:tab w:val="clear" w:pos="720"/>
        </w:tabs>
        <w:rPr>
          <w:rFonts w:ascii="Garamond" w:hAnsi="Garamond"/>
          <w:sz w:val="24"/>
          <w:szCs w:val="32"/>
        </w:rPr>
      </w:pPr>
      <w:r w:rsidRPr="00191985">
        <w:rPr>
          <w:rFonts w:ascii="Garamond" w:hAnsi="Garamond"/>
          <w:sz w:val="24"/>
          <w:szCs w:val="32"/>
        </w:rPr>
        <w:t xml:space="preserve">Ensure the systematic teaching of basic skills (including digital literacy, online safety, programming and Mathematics) and the consistent recording of impact across the school. </w:t>
      </w:r>
      <w:r w:rsidRPr="00E71F4B">
        <w:rPr>
          <w:rFonts w:ascii="Garamond" w:hAnsi="Garamond"/>
          <w:sz w:val="24"/>
          <w:szCs w:val="32"/>
        </w:rPr>
        <w:t>Promote investigative, computational and problem-solving approaches within STEM subjects</w:t>
      </w:r>
    </w:p>
    <w:p w14:paraId="7C835292" w14:textId="1150ED5D" w:rsidR="002A5AD3" w:rsidRPr="00E71F4B" w:rsidRDefault="00000000"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Ensure robust evaluation of school performance</w:t>
      </w:r>
      <w:r w:rsidR="00B06322" w:rsidRPr="00E71F4B">
        <w:rPr>
          <w:rFonts w:ascii="Garamond" w:hAnsi="Garamond"/>
          <w:sz w:val="24"/>
          <w:szCs w:val="32"/>
        </w:rPr>
        <w:t>,</w:t>
      </w:r>
      <w:r w:rsidRPr="00E71F4B">
        <w:rPr>
          <w:rFonts w:ascii="Garamond" w:hAnsi="Garamond"/>
          <w:sz w:val="24"/>
          <w:szCs w:val="32"/>
        </w:rPr>
        <w:t xml:space="preserve"> progress data</w:t>
      </w:r>
      <w:r w:rsidR="00B06322" w:rsidRPr="00E71F4B">
        <w:rPr>
          <w:rFonts w:ascii="Garamond" w:hAnsi="Garamond"/>
          <w:sz w:val="24"/>
          <w:szCs w:val="32"/>
        </w:rPr>
        <w:t xml:space="preserve"> and actions to secure improvements comparable to appropriate national standards  </w:t>
      </w:r>
    </w:p>
    <w:p w14:paraId="757EF6E3" w14:textId="7777777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Ensure through leading by example, the active involvement of pupils and staff in their own learning</w:t>
      </w:r>
    </w:p>
    <w:p w14:paraId="22D24898" w14:textId="77777777" w:rsidR="00B06322" w:rsidRDefault="00B06322">
      <w:pPr>
        <w:rPr>
          <w:rFonts w:ascii="Arial" w:hAnsi="Arial" w:cs="Arial"/>
        </w:rPr>
      </w:pPr>
    </w:p>
    <w:p w14:paraId="7837B8DF" w14:textId="77777777" w:rsidR="00B06322" w:rsidRDefault="00B06322">
      <w:pPr>
        <w:pStyle w:val="Heading1"/>
        <w:rPr>
          <w:rFonts w:ascii="Arial" w:hAnsi="Arial" w:cs="Arial"/>
          <w:sz w:val="24"/>
        </w:rPr>
      </w:pPr>
      <w:r>
        <w:rPr>
          <w:rFonts w:ascii="Arial" w:hAnsi="Arial" w:cs="Arial"/>
          <w:sz w:val="24"/>
        </w:rPr>
        <w:t>Developing self and others</w:t>
      </w:r>
    </w:p>
    <w:p w14:paraId="0CBC320F"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Support the development of collaborative approaches to learning within the school and beyond</w:t>
      </w:r>
    </w:p>
    <w:p w14:paraId="2AD9246B"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Support the induction of staff new to the school and those being trained within the school as appropriate</w:t>
      </w:r>
    </w:p>
    <w:p w14:paraId="6756F4D6"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Act as an induction co-ordinator for ECTs, the point of initial contact for students on teaching practice and those undertaking work experience, as appropriate</w:t>
      </w:r>
    </w:p>
    <w:p w14:paraId="0DFB9907"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Be an excellent role model for both staff and pupils in terms of being reflective and demonstrating a desire to improve and learn</w:t>
      </w:r>
    </w:p>
    <w:p w14:paraId="082A4882"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Take responsibility and accountability for identified areas of leadership, including statistical analysis of pupil groups, progress data and target setting</w:t>
      </w:r>
    </w:p>
    <w:p w14:paraId="592C6816"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lastRenderedPageBreak/>
        <w:t>Work with the senior leadership team in ensuring an appropriate programme of professional development for staff, in line with the school development plan and performance management including coaching and mentoring as appropriate</w:t>
      </w:r>
    </w:p>
    <w:p w14:paraId="17A1EB10"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 xml:space="preserve">Assist the SLT in the annual appraisal process for a specific number of teaching staff </w:t>
      </w:r>
    </w:p>
    <w:p w14:paraId="39C37AD6" w14:textId="77777777" w:rsidR="00B06322" w:rsidRDefault="00B06322">
      <w:pPr>
        <w:ind w:left="360"/>
        <w:rPr>
          <w:rFonts w:ascii="Arial" w:hAnsi="Arial" w:cs="Arial"/>
        </w:rPr>
      </w:pPr>
    </w:p>
    <w:p w14:paraId="1B4C3C29" w14:textId="77777777" w:rsidR="00B06322" w:rsidRDefault="00B06322">
      <w:pPr>
        <w:pStyle w:val="Heading1"/>
        <w:rPr>
          <w:rFonts w:ascii="Arial" w:hAnsi="Arial" w:cs="Arial"/>
          <w:sz w:val="24"/>
        </w:rPr>
      </w:pPr>
      <w:r>
        <w:rPr>
          <w:rFonts w:ascii="Arial" w:hAnsi="Arial" w:cs="Arial"/>
          <w:sz w:val="24"/>
        </w:rPr>
        <w:t>Managing the organisation</w:t>
      </w:r>
    </w:p>
    <w:p w14:paraId="56ACB142"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Contribute to regular reviews of the school’s systems to ensure statutory requirements are being met</w:t>
      </w:r>
    </w:p>
    <w:p w14:paraId="3A190BF1"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Ensure the effective dissemination of information and the maintenance of agreed systems for internal communication</w:t>
      </w:r>
    </w:p>
    <w:p w14:paraId="6DEBE3A8"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 xml:space="preserve">As appropriate and under the leadership of the headteacher, undertake activities related to professional, personnel/HR issues </w:t>
      </w:r>
    </w:p>
    <w:p w14:paraId="0D898C56"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To assist the Headteacher in other leadership processes as appropriate e.g. sickness absence, disciplinary, capability</w:t>
      </w:r>
    </w:p>
    <w:p w14:paraId="68CA2191" w14:textId="77777777" w:rsidR="00191985" w:rsidRDefault="00B06322" w:rsidP="00FF266C">
      <w:pPr>
        <w:pStyle w:val="Tablecopybulleted"/>
        <w:numPr>
          <w:ilvl w:val="0"/>
          <w:numId w:val="51"/>
        </w:numPr>
        <w:rPr>
          <w:rFonts w:ascii="Garamond" w:hAnsi="Garamond"/>
          <w:sz w:val="24"/>
          <w:szCs w:val="32"/>
        </w:rPr>
      </w:pPr>
      <w:r w:rsidRPr="00191985">
        <w:rPr>
          <w:rFonts w:ascii="Garamond" w:hAnsi="Garamond"/>
          <w:sz w:val="24"/>
          <w:szCs w:val="32"/>
        </w:rPr>
        <w:t xml:space="preserve">With </w:t>
      </w:r>
      <w:r w:rsidR="00191985" w:rsidRPr="00191985">
        <w:rPr>
          <w:rFonts w:ascii="Garamond" w:hAnsi="Garamond"/>
          <w:sz w:val="24"/>
          <w:szCs w:val="32"/>
        </w:rPr>
        <w:t>support staff and</w:t>
      </w:r>
      <w:r w:rsidRPr="00191985">
        <w:rPr>
          <w:rFonts w:ascii="Garamond" w:hAnsi="Garamond"/>
          <w:sz w:val="24"/>
          <w:szCs w:val="32"/>
        </w:rPr>
        <w:t xml:space="preserve"> the leadership team, </w:t>
      </w:r>
      <w:r w:rsidR="00191985" w:rsidRPr="00191985">
        <w:rPr>
          <w:rFonts w:ascii="Garamond" w:hAnsi="Garamond"/>
          <w:sz w:val="24"/>
          <w:szCs w:val="32"/>
        </w:rPr>
        <w:t xml:space="preserve">ensure a consistent approach to standards of behaviour, attendance and punctuality is implemented across the school </w:t>
      </w:r>
    </w:p>
    <w:p w14:paraId="602CD8DC" w14:textId="7C808062" w:rsidR="00B06322" w:rsidRPr="00191985" w:rsidRDefault="00B06322" w:rsidP="00FF266C">
      <w:pPr>
        <w:pStyle w:val="Tablecopybulleted"/>
        <w:numPr>
          <w:ilvl w:val="0"/>
          <w:numId w:val="51"/>
        </w:numPr>
        <w:rPr>
          <w:rFonts w:ascii="Garamond" w:hAnsi="Garamond"/>
          <w:sz w:val="24"/>
          <w:szCs w:val="32"/>
        </w:rPr>
      </w:pPr>
      <w:r w:rsidRPr="00191985">
        <w:rPr>
          <w:rFonts w:ascii="Garamond" w:hAnsi="Garamond"/>
          <w:sz w:val="24"/>
          <w:szCs w:val="32"/>
        </w:rPr>
        <w:t xml:space="preserve">Be a proactive and effective member of the senior leadership team </w:t>
      </w:r>
    </w:p>
    <w:p w14:paraId="3388603E"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Contribute to the day-to-day effective organisation and running of the school</w:t>
      </w:r>
    </w:p>
    <w:p w14:paraId="11E0E8B8"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To undertake any professional duties, reasonably delegated by the headteacher</w:t>
      </w:r>
    </w:p>
    <w:p w14:paraId="7C4C852D" w14:textId="77777777" w:rsidR="00B06322" w:rsidRDefault="00B06322">
      <w:pPr>
        <w:rPr>
          <w:rFonts w:ascii="Arial" w:hAnsi="Arial" w:cs="Arial"/>
        </w:rPr>
      </w:pPr>
    </w:p>
    <w:p w14:paraId="1E9E013E" w14:textId="77777777" w:rsidR="00B06322" w:rsidRDefault="00B06322">
      <w:pPr>
        <w:pStyle w:val="Heading3"/>
        <w:rPr>
          <w:rFonts w:ascii="Arial" w:hAnsi="Arial" w:cs="Arial"/>
          <w:sz w:val="24"/>
        </w:rPr>
      </w:pPr>
      <w:r>
        <w:rPr>
          <w:rFonts w:ascii="Arial" w:hAnsi="Arial" w:cs="Arial"/>
          <w:sz w:val="24"/>
        </w:rPr>
        <w:t>Securing accountability</w:t>
      </w:r>
    </w:p>
    <w:p w14:paraId="2EA25E99"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Support the staff and governing body in fulfilling their responsibilities with regard to the school’s performance</w:t>
      </w:r>
    </w:p>
    <w:p w14:paraId="2613DA77"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Contribute to the reporting of the school’s performance and curriculum to the school’s community and partners</w:t>
      </w:r>
    </w:p>
    <w:p w14:paraId="4114300D" w14:textId="77777777" w:rsidR="00191985" w:rsidRDefault="00191985" w:rsidP="00FF266C">
      <w:pPr>
        <w:pStyle w:val="Tablecopybulleted"/>
        <w:numPr>
          <w:ilvl w:val="0"/>
          <w:numId w:val="52"/>
        </w:numPr>
        <w:rPr>
          <w:rFonts w:ascii="Garamond" w:hAnsi="Garamond"/>
          <w:sz w:val="24"/>
          <w:szCs w:val="32"/>
        </w:rPr>
      </w:pPr>
      <w:r w:rsidRPr="00191985">
        <w:rPr>
          <w:rFonts w:ascii="Garamond" w:hAnsi="Garamond"/>
          <w:sz w:val="24"/>
          <w:szCs w:val="32"/>
        </w:rPr>
        <w:t xml:space="preserve">Promote and protect the health, safety and welfare of pupils and staff </w:t>
      </w:r>
    </w:p>
    <w:p w14:paraId="3345A435" w14:textId="40E8E133"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Take responsibility for promoting and safeguarding the welfare of children and young people within the school</w:t>
      </w:r>
    </w:p>
    <w:p w14:paraId="11B96145" w14:textId="77777777" w:rsidR="00B06322" w:rsidRDefault="00B06322">
      <w:pPr>
        <w:rPr>
          <w:rFonts w:ascii="Arial" w:hAnsi="Arial" w:cs="Arial"/>
        </w:rPr>
      </w:pPr>
    </w:p>
    <w:p w14:paraId="0FD55808" w14:textId="77777777" w:rsidR="00B06322" w:rsidRDefault="00B06322">
      <w:pPr>
        <w:pStyle w:val="Heading3"/>
        <w:rPr>
          <w:rFonts w:ascii="Arial" w:hAnsi="Arial" w:cs="Arial"/>
          <w:sz w:val="24"/>
        </w:rPr>
      </w:pPr>
      <w:r>
        <w:rPr>
          <w:rFonts w:ascii="Arial" w:hAnsi="Arial" w:cs="Arial"/>
          <w:sz w:val="24"/>
        </w:rPr>
        <w:t>Strengthening community</w:t>
      </w:r>
    </w:p>
    <w:p w14:paraId="069ED4B8"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Assist the senior leadership team in developing the policies and practice, which promote inclusion, equality and the extended services that the school offers</w:t>
      </w:r>
    </w:p>
    <w:p w14:paraId="165357F6"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Organise and conduct meetings where appropriate with parents and carers to ensure positive outcomes for all parties</w:t>
      </w:r>
    </w:p>
    <w:p w14:paraId="166225ED" w14:textId="782F785D"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 xml:space="preserve">Attend meetings with parents and carers as appropriate to ensure positive outcomes </w:t>
      </w:r>
    </w:p>
    <w:p w14:paraId="4E55B95B"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Strengthen partnership and community working</w:t>
      </w:r>
    </w:p>
    <w:p w14:paraId="49B4C41B"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Promote positive relationships and work with colleagues in other schools and external agencies</w:t>
      </w:r>
    </w:p>
    <w:p w14:paraId="017B8BE5" w14:textId="77777777" w:rsidR="00B06322" w:rsidRPr="00191985" w:rsidRDefault="00B06322" w:rsidP="00191985">
      <w:pPr>
        <w:rPr>
          <w:rFonts w:ascii="Garamond" w:hAnsi="Garamond"/>
        </w:rPr>
      </w:pPr>
    </w:p>
    <w:p w14:paraId="058E80B9" w14:textId="36E83E7C" w:rsidR="002A5AD3" w:rsidRPr="00191985" w:rsidRDefault="00B06322">
      <w:pPr>
        <w:rPr>
          <w:rFonts w:ascii="Garamond" w:hAnsi="Garamond"/>
          <w:sz w:val="22"/>
        </w:rPr>
      </w:pPr>
      <w:r w:rsidRPr="00191985">
        <w:rPr>
          <w:rFonts w:ascii="Garamond" w:hAnsi="Garamond" w:cs="Arial"/>
          <w:sz w:val="22"/>
          <w:szCs w:val="17"/>
        </w:rPr>
        <w:t>This job description is not your contract of employment, or any part of it. It has been prepared only for the purpose of school organisation and may change either as your contract changes or as the organisation of the school is changed. Nothing</w:t>
      </w:r>
      <w:r w:rsidRPr="00191985">
        <w:rPr>
          <w:rFonts w:ascii="Garamond" w:hAnsi="Garamond"/>
          <w:sz w:val="22"/>
        </w:rPr>
        <w:t xml:space="preserve"> will be </w:t>
      </w:r>
      <w:r w:rsidRPr="00191985">
        <w:rPr>
          <w:rFonts w:ascii="Garamond" w:hAnsi="Garamond" w:cs="Arial"/>
          <w:sz w:val="22"/>
          <w:szCs w:val="17"/>
        </w:rPr>
        <w:t xml:space="preserve">changed without consultation. </w:t>
      </w:r>
      <w:r w:rsidRPr="00191985">
        <w:rPr>
          <w:rFonts w:ascii="Garamond" w:hAnsi="Garamond" w:cs="Arial"/>
          <w:bCs/>
          <w:sz w:val="22"/>
          <w:szCs w:val="17"/>
        </w:rPr>
        <w:t xml:space="preserve">This document </w:t>
      </w:r>
      <w:r w:rsidRPr="00191985">
        <w:rPr>
          <w:rFonts w:ascii="Garamond" w:hAnsi="Garamond" w:cs="Arial"/>
          <w:bCs/>
          <w:sz w:val="22"/>
          <w:szCs w:val="17"/>
        </w:rPr>
        <w:lastRenderedPageBreak/>
        <w:t>must not be altered once it has been signed but it will be reviewed annually as part of the performance management process or as appropriate</w:t>
      </w:r>
      <w:r w:rsidRPr="00191985">
        <w:rPr>
          <w:rFonts w:ascii="Garamond" w:hAnsi="Garamond"/>
          <w:sz w:val="22"/>
        </w:rPr>
        <w:t>.</w:t>
      </w:r>
    </w:p>
    <w:p w14:paraId="08716E77" w14:textId="77777777" w:rsidR="00B06322" w:rsidRPr="00191985" w:rsidRDefault="00B06322">
      <w:pPr>
        <w:rPr>
          <w:rFonts w:ascii="Garamond" w:hAnsi="Garamond" w:cs="Arial"/>
          <w:b/>
          <w:sz w:val="22"/>
          <w:szCs w:val="17"/>
        </w:rPr>
      </w:pPr>
    </w:p>
    <w:p w14:paraId="02A78634" w14:textId="77777777" w:rsidR="00B06322" w:rsidRPr="00191985" w:rsidRDefault="00B06322">
      <w:pPr>
        <w:rPr>
          <w:rFonts w:ascii="Garamond" w:hAnsi="Garamond" w:cs="Arial"/>
          <w:b/>
          <w:sz w:val="22"/>
          <w:szCs w:val="17"/>
        </w:rPr>
      </w:pPr>
    </w:p>
    <w:p w14:paraId="6FD42A7E" w14:textId="77777777" w:rsidR="00B06322" w:rsidRPr="00191985" w:rsidRDefault="00B06322">
      <w:pPr>
        <w:rPr>
          <w:rFonts w:ascii="Garamond" w:hAnsi="Garamond" w:cs="Arial"/>
          <w:b/>
          <w:sz w:val="22"/>
          <w:szCs w:val="17"/>
        </w:rPr>
      </w:pPr>
    </w:p>
    <w:p w14:paraId="396F070E" w14:textId="0D0F1BB7" w:rsidR="00B06322" w:rsidRPr="00191985" w:rsidRDefault="00B06322">
      <w:pPr>
        <w:rPr>
          <w:rFonts w:ascii="Garamond" w:hAnsi="Garamond" w:cs="Arial"/>
          <w:b/>
          <w:sz w:val="22"/>
          <w:szCs w:val="17"/>
        </w:rPr>
      </w:pPr>
      <w:r w:rsidRPr="00191985">
        <w:rPr>
          <w:rFonts w:ascii="Garamond" w:hAnsi="Garamond" w:cs="Arial"/>
          <w:b/>
          <w:sz w:val="22"/>
          <w:szCs w:val="17"/>
        </w:rPr>
        <w:t xml:space="preserve">Signature of </w:t>
      </w:r>
      <w:r w:rsidR="00191985">
        <w:rPr>
          <w:rFonts w:ascii="Garamond" w:hAnsi="Garamond" w:cs="Arial"/>
          <w:b/>
          <w:sz w:val="22"/>
          <w:szCs w:val="17"/>
        </w:rPr>
        <w:t>P</w:t>
      </w:r>
      <w:r w:rsidRPr="00191985">
        <w:rPr>
          <w:rFonts w:ascii="Garamond" w:hAnsi="Garamond" w:cs="Arial"/>
          <w:b/>
          <w:sz w:val="22"/>
          <w:szCs w:val="17"/>
        </w:rPr>
        <w:t xml:space="preserve">ostholder   __________________________ Date   /   /   </w:t>
      </w:r>
    </w:p>
    <w:p w14:paraId="736E8869" w14:textId="77777777" w:rsidR="00B06322" w:rsidRPr="00191985" w:rsidRDefault="00B06322">
      <w:pPr>
        <w:rPr>
          <w:rFonts w:ascii="Garamond" w:hAnsi="Garamond" w:cs="Arial"/>
          <w:b/>
          <w:sz w:val="22"/>
          <w:szCs w:val="17"/>
        </w:rPr>
      </w:pPr>
    </w:p>
    <w:p w14:paraId="72742CA9" w14:textId="77777777" w:rsidR="00B06322" w:rsidRPr="00191985" w:rsidRDefault="00B06322">
      <w:pPr>
        <w:pStyle w:val="Heading1"/>
        <w:rPr>
          <w:rFonts w:ascii="Garamond" w:hAnsi="Garamond" w:cs="Arial"/>
          <w:bCs w:val="0"/>
          <w:szCs w:val="17"/>
        </w:rPr>
      </w:pPr>
    </w:p>
    <w:p w14:paraId="6DE24DCC" w14:textId="77777777" w:rsidR="00B06322" w:rsidRPr="00191985" w:rsidRDefault="00B06322">
      <w:pPr>
        <w:pStyle w:val="Heading1"/>
        <w:rPr>
          <w:rFonts w:ascii="Garamond" w:hAnsi="Garamond" w:cs="Arial"/>
          <w:bCs w:val="0"/>
          <w:szCs w:val="17"/>
        </w:rPr>
      </w:pPr>
    </w:p>
    <w:p w14:paraId="1DCF756F" w14:textId="5FC783C4" w:rsidR="00B06322" w:rsidRPr="00191985" w:rsidRDefault="00B06322">
      <w:pPr>
        <w:pStyle w:val="Heading1"/>
        <w:rPr>
          <w:rFonts w:ascii="Garamond" w:hAnsi="Garamond" w:cs="Arial"/>
          <w:bCs w:val="0"/>
          <w:szCs w:val="17"/>
        </w:rPr>
      </w:pPr>
      <w:r w:rsidRPr="00191985">
        <w:rPr>
          <w:rFonts w:ascii="Garamond" w:hAnsi="Garamond" w:cs="Arial"/>
          <w:bCs w:val="0"/>
          <w:szCs w:val="17"/>
        </w:rPr>
        <w:t xml:space="preserve">Signature of </w:t>
      </w:r>
      <w:r w:rsidR="00191985">
        <w:rPr>
          <w:rFonts w:ascii="Garamond" w:hAnsi="Garamond" w:cs="Arial"/>
          <w:bCs w:val="0"/>
          <w:szCs w:val="17"/>
        </w:rPr>
        <w:t>H</w:t>
      </w:r>
      <w:r w:rsidRPr="00191985">
        <w:rPr>
          <w:rFonts w:ascii="Garamond" w:hAnsi="Garamond" w:cs="Arial"/>
          <w:bCs w:val="0"/>
          <w:szCs w:val="17"/>
        </w:rPr>
        <w:t xml:space="preserve">eadteacher___________________________ Date   /   /   </w:t>
      </w:r>
    </w:p>
    <w:p w14:paraId="3AD8F393" w14:textId="77777777" w:rsidR="00B06322" w:rsidRPr="00191985" w:rsidRDefault="00B06322">
      <w:pPr>
        <w:rPr>
          <w:rFonts w:ascii="Garamond" w:hAnsi="Garamond" w:cs="Arial"/>
          <w:sz w:val="20"/>
        </w:rPr>
      </w:pPr>
    </w:p>
    <w:p w14:paraId="3005167C" w14:textId="77777777" w:rsidR="00B06322" w:rsidRPr="00191985" w:rsidRDefault="00B06322">
      <w:pPr>
        <w:rPr>
          <w:rFonts w:ascii="Garamond" w:hAnsi="Garamond" w:cs="Arial"/>
          <w:sz w:val="20"/>
        </w:rPr>
      </w:pPr>
    </w:p>
    <w:p w14:paraId="4E3C62D8" w14:textId="77777777" w:rsidR="00B06322" w:rsidRPr="00191985" w:rsidRDefault="00B06322">
      <w:pPr>
        <w:rPr>
          <w:rFonts w:ascii="Garamond" w:hAnsi="Garamond" w:cs="Arial"/>
          <w:sz w:val="20"/>
        </w:rPr>
      </w:pPr>
    </w:p>
    <w:p w14:paraId="7DA8E377" w14:textId="77777777" w:rsidR="00B06322" w:rsidRPr="00191985" w:rsidRDefault="00B06322">
      <w:pPr>
        <w:rPr>
          <w:rFonts w:ascii="Garamond" w:hAnsi="Garamond" w:cs="Arial"/>
          <w:sz w:val="20"/>
        </w:rPr>
      </w:pPr>
    </w:p>
    <w:p w14:paraId="532B34C1" w14:textId="77777777" w:rsidR="00B06322" w:rsidRPr="00191985" w:rsidRDefault="00B06322">
      <w:pPr>
        <w:rPr>
          <w:rFonts w:ascii="Garamond" w:hAnsi="Garamond" w:cs="Arial"/>
          <w:sz w:val="20"/>
        </w:rPr>
      </w:pPr>
    </w:p>
    <w:p w14:paraId="3B93B8F0" w14:textId="77777777" w:rsidR="00B06322" w:rsidRPr="00191985" w:rsidRDefault="00B06322">
      <w:pPr>
        <w:rPr>
          <w:rFonts w:ascii="Garamond" w:hAnsi="Garamond" w:cs="Arial"/>
          <w:sz w:val="20"/>
        </w:rPr>
      </w:pPr>
    </w:p>
    <w:p w14:paraId="2D2AAD73" w14:textId="77777777" w:rsidR="00B06322" w:rsidRPr="00191985" w:rsidRDefault="00B06322">
      <w:pPr>
        <w:rPr>
          <w:rFonts w:ascii="Garamond" w:hAnsi="Garamond" w:cs="Arial"/>
          <w:sz w:val="20"/>
        </w:rPr>
      </w:pPr>
    </w:p>
    <w:p w14:paraId="594CDB95" w14:textId="77777777" w:rsidR="00B06322" w:rsidRPr="00191985" w:rsidRDefault="00B06322">
      <w:pPr>
        <w:pStyle w:val="Heading1"/>
        <w:jc w:val="center"/>
        <w:rPr>
          <w:rFonts w:ascii="Garamond" w:hAnsi="Garamond" w:cs="Arial"/>
          <w:sz w:val="24"/>
        </w:rPr>
      </w:pPr>
    </w:p>
    <w:p w14:paraId="46ECFBE5" w14:textId="06B1E036" w:rsidR="002A5AD3" w:rsidRDefault="00B06322" w:rsidP="00E71F4B">
      <w:pPr>
        <w:pStyle w:val="Heading1"/>
        <w:jc w:val="center"/>
      </w:pPr>
      <w:r>
        <w:t xml:space="preserve"> </w:t>
      </w:r>
    </w:p>
    <w:sectPr w:rsidR="002A5AD3" w:rsidSect="00E71F4B">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7188E" w14:textId="77777777" w:rsidR="004A6C9B" w:rsidRDefault="004A6C9B" w:rsidP="00E71F4B">
      <w:r>
        <w:separator/>
      </w:r>
    </w:p>
  </w:endnote>
  <w:endnote w:type="continuationSeparator" w:id="0">
    <w:p w14:paraId="5BA830FA" w14:textId="77777777" w:rsidR="004A6C9B" w:rsidRDefault="004A6C9B" w:rsidP="00E71F4B">
      <w:r>
        <w:continuationSeparator/>
      </w:r>
    </w:p>
  </w:endnote>
  <w:endnote w:type="continuationNotice" w:id="1">
    <w:p w14:paraId="68D04DC9" w14:textId="77777777" w:rsidR="004A6C9B" w:rsidRDefault="004A6C9B" w:rsidP="00E71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1E0" w14:textId="4C7B29C4" w:rsidR="00E71F4B" w:rsidRPr="00E71F4B" w:rsidRDefault="00FF266C" w:rsidP="00E71F4B">
    <w:pPr>
      <w:pStyle w:val="Footer"/>
      <w:jc w:val="right"/>
      <w:rPr>
        <w:rFonts w:ascii="Arial" w:hAnsi="Arial"/>
        <w:sz w:val="20"/>
      </w:rPr>
    </w:pPr>
    <w:r>
      <w:rPr>
        <w:rFonts w:ascii="Arial" w:hAnsi="Arial" w:cs="Arial"/>
        <w:sz w:val="20"/>
      </w:rPr>
      <w:t>February</w:t>
    </w:r>
    <w:r w:rsidR="00B06322">
      <w:rPr>
        <w:rFonts w:ascii="Arial" w:hAnsi="Arial" w:cs="Arial"/>
        <w:sz w:val="20"/>
      </w:rPr>
      <w:t xml:space="preserve"> 202</w:t>
    </w:r>
    <w:r>
      <w:rPr>
        <w:rFonts w:ascii="Arial" w:hAnsi="Arial" w:cs="Arial"/>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F648" w14:textId="77777777" w:rsidR="004A6C9B" w:rsidRDefault="004A6C9B" w:rsidP="00E71F4B">
      <w:r>
        <w:separator/>
      </w:r>
    </w:p>
  </w:footnote>
  <w:footnote w:type="continuationSeparator" w:id="0">
    <w:p w14:paraId="0F9BC181" w14:textId="77777777" w:rsidR="004A6C9B" w:rsidRDefault="004A6C9B" w:rsidP="00E71F4B">
      <w:r>
        <w:continuationSeparator/>
      </w:r>
    </w:p>
  </w:footnote>
  <w:footnote w:type="continuationNotice" w:id="1">
    <w:p w14:paraId="770A3160" w14:textId="77777777" w:rsidR="004A6C9B" w:rsidRDefault="004A6C9B" w:rsidP="00E71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48FA" w14:textId="77777777" w:rsidR="00B06322" w:rsidRDefault="00B06322">
    <w:pPr>
      <w:jc w:val="center"/>
      <w:rPr>
        <w:rFonts w:ascii="Arial" w:hAnsi="Arial" w:cs="Arial"/>
        <w:b/>
        <w:bCs/>
        <w:u w:val="single"/>
      </w:rPr>
    </w:pPr>
    <w:r>
      <w:rPr>
        <w:rFonts w:ascii="Arial" w:hAnsi="Arial" w:cs="Arial"/>
        <w:b/>
        <w:bCs/>
        <w:u w:val="single"/>
      </w:rPr>
      <w:t>Assistant Headteacher (Job Description)</w:t>
    </w:r>
  </w:p>
  <w:p w14:paraId="2FCF519F" w14:textId="77777777" w:rsidR="00B06322" w:rsidRDefault="00B06322">
    <w:pPr>
      <w:rPr>
        <w:rFonts w:ascii="Comic Sans MS" w:hAnsi="Comic Sans MS"/>
        <w:b/>
        <w:bCs/>
      </w:rPr>
    </w:pPr>
  </w:p>
  <w:p w14:paraId="4AE7A9C0" w14:textId="77777777" w:rsidR="00E71F4B" w:rsidRDefault="00E71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2560D"/>
    <w:multiLevelType w:val="hybridMultilevel"/>
    <w:tmpl w:val="E5B025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44B6859"/>
    <w:multiLevelType w:val="hybridMultilevel"/>
    <w:tmpl w:val="B22A902E"/>
    <w:lvl w:ilvl="0" w:tplc="04090001">
      <w:start w:val="1"/>
      <w:numFmt w:val="bullet"/>
      <w:pStyle w:val="Tablecopy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2739B"/>
    <w:multiLevelType w:val="hybridMultilevel"/>
    <w:tmpl w:val="832E1BBC"/>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2" w15:restartNumberingAfterBreak="0">
    <w:nsid w:val="097465B4"/>
    <w:multiLevelType w:val="hybridMultilevel"/>
    <w:tmpl w:val="E7F8CB76"/>
    <w:lvl w:ilvl="0" w:tplc="08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680979"/>
    <w:multiLevelType w:val="hybridMultilevel"/>
    <w:tmpl w:val="E7F8CB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A461DF"/>
    <w:multiLevelType w:val="hybridMultilevel"/>
    <w:tmpl w:val="F280CB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30D2096"/>
    <w:multiLevelType w:val="hybridMultilevel"/>
    <w:tmpl w:val="95485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625A70"/>
    <w:multiLevelType w:val="hybridMultilevel"/>
    <w:tmpl w:val="AE3847B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2520"/>
        </w:tabs>
        <w:ind w:left="2520" w:hanging="360"/>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146354AB"/>
    <w:multiLevelType w:val="hybridMultilevel"/>
    <w:tmpl w:val="988CC24C"/>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813D93"/>
    <w:multiLevelType w:val="hybridMultilevel"/>
    <w:tmpl w:val="E7F8CB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3213DB"/>
    <w:multiLevelType w:val="hybridMultilevel"/>
    <w:tmpl w:val="E7F8CB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0415DB"/>
    <w:multiLevelType w:val="hybridMultilevel"/>
    <w:tmpl w:val="664E159E"/>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1"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E32143"/>
    <w:multiLevelType w:val="hybridMultilevel"/>
    <w:tmpl w:val="815C3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0E51E2"/>
    <w:multiLevelType w:val="hybridMultilevel"/>
    <w:tmpl w:val="46DCD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636E9A"/>
    <w:multiLevelType w:val="hybridMultilevel"/>
    <w:tmpl w:val="E7F8CB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C31D28"/>
    <w:multiLevelType w:val="hybridMultilevel"/>
    <w:tmpl w:val="7EA60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EE77AA"/>
    <w:multiLevelType w:val="hybridMultilevel"/>
    <w:tmpl w:val="233659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3B986A95"/>
    <w:multiLevelType w:val="hybridMultilevel"/>
    <w:tmpl w:val="2B48D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F6D725D"/>
    <w:multiLevelType w:val="hybridMultilevel"/>
    <w:tmpl w:val="7958C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325040"/>
    <w:multiLevelType w:val="hybridMultilevel"/>
    <w:tmpl w:val="F940B2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BF6E05"/>
    <w:multiLevelType w:val="hybridMultilevel"/>
    <w:tmpl w:val="85A0BB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6845F1"/>
    <w:multiLevelType w:val="hybridMultilevel"/>
    <w:tmpl w:val="C3E84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A369A3"/>
    <w:multiLevelType w:val="hybridMultilevel"/>
    <w:tmpl w:val="66C05470"/>
    <w:lvl w:ilvl="0" w:tplc="04090003">
      <w:start w:val="1"/>
      <w:numFmt w:val="bullet"/>
      <w:lvlText w:val="o"/>
      <w:lvlJc w:val="left"/>
      <w:pPr>
        <w:tabs>
          <w:tab w:val="num" w:pos="1191"/>
        </w:tabs>
        <w:ind w:left="1191" w:hanging="360"/>
      </w:pPr>
      <w:rPr>
        <w:rFonts w:ascii="Courier New" w:hAnsi="Courier New" w:hint="default"/>
      </w:rPr>
    </w:lvl>
    <w:lvl w:ilvl="1" w:tplc="04090003" w:tentative="1">
      <w:start w:val="1"/>
      <w:numFmt w:val="bullet"/>
      <w:lvlText w:val="o"/>
      <w:lvlJc w:val="left"/>
      <w:pPr>
        <w:tabs>
          <w:tab w:val="num" w:pos="1911"/>
        </w:tabs>
        <w:ind w:left="1911" w:hanging="360"/>
      </w:pPr>
      <w:rPr>
        <w:rFonts w:ascii="Courier New" w:hAnsi="Courier New" w:hint="default"/>
      </w:rPr>
    </w:lvl>
    <w:lvl w:ilvl="2" w:tplc="04090005" w:tentative="1">
      <w:start w:val="1"/>
      <w:numFmt w:val="bullet"/>
      <w:lvlText w:val=""/>
      <w:lvlJc w:val="left"/>
      <w:pPr>
        <w:tabs>
          <w:tab w:val="num" w:pos="2631"/>
        </w:tabs>
        <w:ind w:left="2631" w:hanging="360"/>
      </w:pPr>
      <w:rPr>
        <w:rFonts w:ascii="Wingdings" w:hAnsi="Wingdings" w:hint="default"/>
      </w:rPr>
    </w:lvl>
    <w:lvl w:ilvl="3" w:tplc="04090001" w:tentative="1">
      <w:start w:val="1"/>
      <w:numFmt w:val="bullet"/>
      <w:lvlText w:val=""/>
      <w:lvlJc w:val="left"/>
      <w:pPr>
        <w:tabs>
          <w:tab w:val="num" w:pos="3351"/>
        </w:tabs>
        <w:ind w:left="3351" w:hanging="360"/>
      </w:pPr>
      <w:rPr>
        <w:rFonts w:ascii="Symbol" w:hAnsi="Symbol" w:hint="default"/>
      </w:rPr>
    </w:lvl>
    <w:lvl w:ilvl="4" w:tplc="04090003" w:tentative="1">
      <w:start w:val="1"/>
      <w:numFmt w:val="bullet"/>
      <w:lvlText w:val="o"/>
      <w:lvlJc w:val="left"/>
      <w:pPr>
        <w:tabs>
          <w:tab w:val="num" w:pos="4071"/>
        </w:tabs>
        <w:ind w:left="4071" w:hanging="360"/>
      </w:pPr>
      <w:rPr>
        <w:rFonts w:ascii="Courier New" w:hAnsi="Courier New" w:hint="default"/>
      </w:rPr>
    </w:lvl>
    <w:lvl w:ilvl="5" w:tplc="04090005" w:tentative="1">
      <w:start w:val="1"/>
      <w:numFmt w:val="bullet"/>
      <w:lvlText w:val=""/>
      <w:lvlJc w:val="left"/>
      <w:pPr>
        <w:tabs>
          <w:tab w:val="num" w:pos="4791"/>
        </w:tabs>
        <w:ind w:left="4791" w:hanging="360"/>
      </w:pPr>
      <w:rPr>
        <w:rFonts w:ascii="Wingdings" w:hAnsi="Wingdings" w:hint="default"/>
      </w:rPr>
    </w:lvl>
    <w:lvl w:ilvl="6" w:tplc="04090001" w:tentative="1">
      <w:start w:val="1"/>
      <w:numFmt w:val="bullet"/>
      <w:lvlText w:val=""/>
      <w:lvlJc w:val="left"/>
      <w:pPr>
        <w:tabs>
          <w:tab w:val="num" w:pos="5511"/>
        </w:tabs>
        <w:ind w:left="5511" w:hanging="360"/>
      </w:pPr>
      <w:rPr>
        <w:rFonts w:ascii="Symbol" w:hAnsi="Symbol" w:hint="default"/>
      </w:rPr>
    </w:lvl>
    <w:lvl w:ilvl="7" w:tplc="04090003" w:tentative="1">
      <w:start w:val="1"/>
      <w:numFmt w:val="bullet"/>
      <w:lvlText w:val="o"/>
      <w:lvlJc w:val="left"/>
      <w:pPr>
        <w:tabs>
          <w:tab w:val="num" w:pos="6231"/>
        </w:tabs>
        <w:ind w:left="6231" w:hanging="360"/>
      </w:pPr>
      <w:rPr>
        <w:rFonts w:ascii="Courier New" w:hAnsi="Courier New" w:hint="default"/>
      </w:rPr>
    </w:lvl>
    <w:lvl w:ilvl="8" w:tplc="04090005" w:tentative="1">
      <w:start w:val="1"/>
      <w:numFmt w:val="bullet"/>
      <w:lvlText w:val=""/>
      <w:lvlJc w:val="left"/>
      <w:pPr>
        <w:tabs>
          <w:tab w:val="num" w:pos="6951"/>
        </w:tabs>
        <w:ind w:left="6951" w:hanging="360"/>
      </w:pPr>
      <w:rPr>
        <w:rFonts w:ascii="Wingdings" w:hAnsi="Wingdings" w:hint="default"/>
      </w:rPr>
    </w:lvl>
  </w:abstractNum>
  <w:abstractNum w:abstractNumId="36" w15:restartNumberingAfterBreak="0">
    <w:nsid w:val="54976AA9"/>
    <w:multiLevelType w:val="hybridMultilevel"/>
    <w:tmpl w:val="E7F8CB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1313C8"/>
    <w:multiLevelType w:val="hybridMultilevel"/>
    <w:tmpl w:val="1F14A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D026CB6"/>
    <w:multiLevelType w:val="hybridMultilevel"/>
    <w:tmpl w:val="C59214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D1D7A09"/>
    <w:multiLevelType w:val="hybridMultilevel"/>
    <w:tmpl w:val="F0A0AB80"/>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42" w15:restartNumberingAfterBreak="0">
    <w:nsid w:val="5DA719B4"/>
    <w:multiLevelType w:val="hybridMultilevel"/>
    <w:tmpl w:val="648A9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954666"/>
    <w:multiLevelType w:val="hybridMultilevel"/>
    <w:tmpl w:val="0E203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2760371">
    <w:abstractNumId w:val="8"/>
  </w:num>
  <w:num w:numId="2" w16cid:durableId="1881823537">
    <w:abstractNumId w:val="6"/>
  </w:num>
  <w:num w:numId="3" w16cid:durableId="1860968875">
    <w:abstractNumId w:val="5"/>
  </w:num>
  <w:num w:numId="4" w16cid:durableId="1255474986">
    <w:abstractNumId w:val="4"/>
  </w:num>
  <w:num w:numId="5" w16cid:durableId="664624601">
    <w:abstractNumId w:val="7"/>
  </w:num>
  <w:num w:numId="6" w16cid:durableId="1368219828">
    <w:abstractNumId w:val="3"/>
  </w:num>
  <w:num w:numId="7" w16cid:durableId="1973367623">
    <w:abstractNumId w:val="2"/>
  </w:num>
  <w:num w:numId="8" w16cid:durableId="1961106281">
    <w:abstractNumId w:val="1"/>
  </w:num>
  <w:num w:numId="9" w16cid:durableId="1302926566">
    <w:abstractNumId w:val="0"/>
  </w:num>
  <w:num w:numId="10" w16cid:durableId="1426146316">
    <w:abstractNumId w:val="28"/>
  </w:num>
  <w:num w:numId="11" w16cid:durableId="1195802144">
    <w:abstractNumId w:val="10"/>
  </w:num>
  <w:num w:numId="12" w16cid:durableId="1529874144">
    <w:abstractNumId w:val="39"/>
  </w:num>
  <w:num w:numId="13" w16cid:durableId="3439204">
    <w:abstractNumId w:val="23"/>
  </w:num>
  <w:num w:numId="14" w16cid:durableId="564605370">
    <w:abstractNumId w:val="43"/>
  </w:num>
  <w:num w:numId="15" w16cid:durableId="1684434135">
    <w:abstractNumId w:val="38"/>
  </w:num>
  <w:num w:numId="16" w16cid:durableId="1031494813">
    <w:abstractNumId w:val="42"/>
  </w:num>
  <w:num w:numId="17" w16cid:durableId="1057318097">
    <w:abstractNumId w:val="26"/>
  </w:num>
  <w:num w:numId="18" w16cid:durableId="1696416951">
    <w:abstractNumId w:val="30"/>
  </w:num>
  <w:num w:numId="19" w16cid:durableId="1873688851">
    <w:abstractNumId w:val="32"/>
  </w:num>
  <w:num w:numId="20" w16cid:durableId="1452431457">
    <w:abstractNumId w:val="34"/>
  </w:num>
  <w:num w:numId="21" w16cid:durableId="1006638292">
    <w:abstractNumId w:val="29"/>
  </w:num>
  <w:num w:numId="22" w16cid:durableId="877474304">
    <w:abstractNumId w:val="24"/>
  </w:num>
  <w:num w:numId="23" w16cid:durableId="1662155792">
    <w:abstractNumId w:val="16"/>
  </w:num>
  <w:num w:numId="24" w16cid:durableId="1401829269">
    <w:abstractNumId w:val="33"/>
  </w:num>
  <w:num w:numId="25" w16cid:durableId="250898949">
    <w:abstractNumId w:val="11"/>
  </w:num>
  <w:num w:numId="26" w16cid:durableId="152914358">
    <w:abstractNumId w:val="20"/>
  </w:num>
  <w:num w:numId="27" w16cid:durableId="286354918">
    <w:abstractNumId w:val="15"/>
  </w:num>
  <w:num w:numId="28" w16cid:durableId="1344359463">
    <w:abstractNumId w:val="37"/>
  </w:num>
  <w:num w:numId="29" w16cid:durableId="1260866704">
    <w:abstractNumId w:val="40"/>
  </w:num>
  <w:num w:numId="30" w16cid:durableId="1976371191">
    <w:abstractNumId w:val="14"/>
  </w:num>
  <w:num w:numId="31" w16cid:durableId="997223697">
    <w:abstractNumId w:val="41"/>
  </w:num>
  <w:num w:numId="32" w16cid:durableId="1675647514">
    <w:abstractNumId w:val="44"/>
  </w:num>
  <w:num w:numId="33" w16cid:durableId="1793092259">
    <w:abstractNumId w:val="9"/>
  </w:num>
  <w:num w:numId="34" w16cid:durableId="1130123435">
    <w:abstractNumId w:val="22"/>
  </w:num>
  <w:num w:numId="35" w16cid:durableId="1912159055">
    <w:abstractNumId w:val="27"/>
  </w:num>
  <w:num w:numId="36" w16cid:durableId="1974480345">
    <w:abstractNumId w:val="31"/>
  </w:num>
  <w:num w:numId="37" w16cid:durableId="546454692">
    <w:abstractNumId w:val="21"/>
  </w:num>
  <w:num w:numId="38" w16cid:durableId="254755607">
    <w:abstractNumId w:val="35"/>
  </w:num>
  <w:num w:numId="39" w16cid:durableId="1680960388">
    <w:abstractNumId w:val="12"/>
  </w:num>
  <w:num w:numId="40" w16cid:durableId="768618432">
    <w:abstractNumId w:val="10"/>
  </w:num>
  <w:num w:numId="41" w16cid:durableId="322130476">
    <w:abstractNumId w:val="10"/>
  </w:num>
  <w:num w:numId="42" w16cid:durableId="1315840360">
    <w:abstractNumId w:val="10"/>
  </w:num>
  <w:num w:numId="43" w16cid:durableId="1659193869">
    <w:abstractNumId w:val="10"/>
  </w:num>
  <w:num w:numId="44" w16cid:durableId="1367440013">
    <w:abstractNumId w:val="10"/>
  </w:num>
  <w:num w:numId="45" w16cid:durableId="1159004695">
    <w:abstractNumId w:val="10"/>
  </w:num>
  <w:num w:numId="46" w16cid:durableId="554899755">
    <w:abstractNumId w:val="10"/>
  </w:num>
  <w:num w:numId="47" w16cid:durableId="1911231464">
    <w:abstractNumId w:val="10"/>
  </w:num>
  <w:num w:numId="48" w16cid:durableId="1460488386">
    <w:abstractNumId w:val="25"/>
  </w:num>
  <w:num w:numId="49" w16cid:durableId="67043639">
    <w:abstractNumId w:val="18"/>
  </w:num>
  <w:num w:numId="50" w16cid:durableId="453140246">
    <w:abstractNumId w:val="13"/>
  </w:num>
  <w:num w:numId="51" w16cid:durableId="1702246969">
    <w:abstractNumId w:val="19"/>
  </w:num>
  <w:num w:numId="52" w16cid:durableId="1761681304">
    <w:abstractNumId w:val="17"/>
  </w:num>
  <w:num w:numId="53" w16cid:durableId="854000226">
    <w:abstractNumId w:val="36"/>
  </w:num>
  <w:num w:numId="54" w16cid:durableId="1171873521">
    <w:abstractNumId w:val="10"/>
  </w:num>
  <w:num w:numId="55" w16cid:durableId="1262688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1985"/>
    <w:rsid w:val="0029639D"/>
    <w:rsid w:val="002A5AD3"/>
    <w:rsid w:val="0030617F"/>
    <w:rsid w:val="00326F90"/>
    <w:rsid w:val="003437A9"/>
    <w:rsid w:val="00344E58"/>
    <w:rsid w:val="003A73D9"/>
    <w:rsid w:val="00474A5A"/>
    <w:rsid w:val="004A6C9B"/>
    <w:rsid w:val="00505C0B"/>
    <w:rsid w:val="005546A1"/>
    <w:rsid w:val="00671554"/>
    <w:rsid w:val="006932CC"/>
    <w:rsid w:val="007257BE"/>
    <w:rsid w:val="007F48D5"/>
    <w:rsid w:val="009E1BB9"/>
    <w:rsid w:val="00A335B1"/>
    <w:rsid w:val="00AA1D8D"/>
    <w:rsid w:val="00B06322"/>
    <w:rsid w:val="00B47730"/>
    <w:rsid w:val="00CB0664"/>
    <w:rsid w:val="00CC6432"/>
    <w:rsid w:val="00D23C98"/>
    <w:rsid w:val="00E71F4B"/>
    <w:rsid w:val="00FC693F"/>
    <w:rsid w:val="00FF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72C2E"/>
  <w14:defaultImageDpi w14:val="300"/>
  <w15:docId w15:val="{467ACF02-90F2-4DFC-BB03-3C6972AD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pPr>
      <w:keepNext/>
      <w:outlineLvl w:val="0"/>
    </w:pPr>
    <w:rPr>
      <w:rFonts w:ascii="Comic Sans MS" w:hAnsi="Comic Sans MS"/>
      <w:b/>
      <w:bCs/>
      <w:sz w:val="22"/>
    </w:rPr>
  </w:style>
  <w:style w:type="paragraph" w:styleId="Heading2">
    <w:name w:val="heading 2"/>
    <w:basedOn w:val="Normal"/>
    <w:next w:val="Normal"/>
    <w:link w:val="Heading2Char"/>
    <w:qFormat/>
    <w:pPr>
      <w:keepNext/>
      <w:ind w:left="720" w:hanging="720"/>
      <w:outlineLvl w:val="1"/>
    </w:pPr>
    <w:rPr>
      <w:rFonts w:ascii="Comic Sans MS" w:hAnsi="Comic Sans MS"/>
      <w:b/>
      <w:bCs/>
      <w:sz w:val="22"/>
    </w:rPr>
  </w:style>
  <w:style w:type="paragraph" w:styleId="Heading3">
    <w:name w:val="heading 3"/>
    <w:basedOn w:val="Normal"/>
    <w:next w:val="Normal"/>
    <w:link w:val="Heading3Char"/>
    <w:qFormat/>
    <w:pPr>
      <w:keepNext/>
      <w:outlineLvl w:val="2"/>
    </w:pPr>
    <w:rPr>
      <w:rFonts w:ascii="Comic Sans MS" w:hAnsi="Comic Sans MS"/>
      <w:b/>
      <w:bCs/>
      <w:sz w:val="20"/>
    </w:rPr>
  </w:style>
  <w:style w:type="paragraph" w:styleId="Heading4">
    <w:name w:val="heading 4"/>
    <w:basedOn w:val="Normal"/>
    <w:next w:val="Normal"/>
    <w:link w:val="Heading4Char"/>
    <w:qFormat/>
    <w:pPr>
      <w:keepNext/>
      <w:outlineLvl w:val="3"/>
    </w:pPr>
    <w:rPr>
      <w:rFonts w:ascii="Comic Sans MS" w:hAnsi="Comic Sans MS"/>
      <w:i/>
      <w:iCs/>
      <w:sz w:val="20"/>
    </w:rPr>
  </w:style>
  <w:style w:type="paragraph" w:styleId="Heading5">
    <w:name w:val="heading 5"/>
    <w:basedOn w:val="Normal"/>
    <w:next w:val="Normal"/>
    <w:link w:val="Heading5Char"/>
    <w:qFormat/>
    <w:pPr>
      <w:keepNext/>
      <w:outlineLvl w:val="4"/>
    </w:pPr>
    <w:rPr>
      <w:rFonts w:ascii="Arial" w:hAnsi="Arial" w:cs="Arial"/>
      <w:b/>
      <w:bCs/>
      <w:szCs w:val="22"/>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character" w:customStyle="1" w:styleId="HeaderChar">
    <w:name w:val="Header Char"/>
    <w:basedOn w:val="DefaultParagraphFont"/>
    <w:link w:val="Header"/>
    <w:semiHidden/>
    <w:rsid w:val="00E618BF"/>
    <w:rPr>
      <w:rFonts w:ascii="Times New Roman" w:eastAsia="Times New Roman" w:hAnsi="Times New Roman" w:cs="Times New Roman"/>
      <w:sz w:val="24"/>
      <w:szCs w:val="20"/>
      <w:lang w:val="en-GB"/>
    </w:rPr>
  </w:style>
  <w:style w:type="paragraph" w:styleId="Footer">
    <w:name w:val="footer"/>
    <w:basedOn w:val="Normal"/>
    <w:link w:val="FooterChar"/>
    <w:semiHidden/>
    <w:pPr>
      <w:tabs>
        <w:tab w:val="center" w:pos="4153"/>
        <w:tab w:val="right" w:pos="8306"/>
      </w:tabs>
    </w:pPr>
  </w:style>
  <w:style w:type="character" w:customStyle="1" w:styleId="FooterChar">
    <w:name w:val="Footer Char"/>
    <w:basedOn w:val="DefaultParagraphFont"/>
    <w:link w:val="Footer"/>
    <w:semiHidden/>
    <w:rsid w:val="00E618BF"/>
    <w:rPr>
      <w:rFonts w:ascii="Times New Roman" w:eastAsia="Times New Roman" w:hAnsi="Times New Roman" w:cs="Times New Roman"/>
      <w:sz w:val="24"/>
      <w:szCs w:val="20"/>
      <w:lang w:val="en-GB"/>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FC693F"/>
    <w:rPr>
      <w:rFonts w:ascii="Comic Sans MS" w:eastAsia="Times New Roman" w:hAnsi="Comic Sans MS" w:cs="Times New Roman"/>
      <w:b/>
      <w:bCs/>
      <w:szCs w:val="20"/>
      <w:lang w:val="en-GB"/>
    </w:rPr>
  </w:style>
  <w:style w:type="character" w:customStyle="1" w:styleId="Heading2Char">
    <w:name w:val="Heading 2 Char"/>
    <w:basedOn w:val="DefaultParagraphFont"/>
    <w:link w:val="Heading2"/>
    <w:rsid w:val="00FC693F"/>
    <w:rPr>
      <w:rFonts w:ascii="Comic Sans MS" w:eastAsia="Times New Roman" w:hAnsi="Comic Sans MS" w:cs="Times New Roman"/>
      <w:b/>
      <w:bCs/>
      <w:szCs w:val="20"/>
      <w:lang w:val="en-GB"/>
    </w:rPr>
  </w:style>
  <w:style w:type="character" w:customStyle="1" w:styleId="Heading3Char">
    <w:name w:val="Heading 3 Char"/>
    <w:basedOn w:val="DefaultParagraphFont"/>
    <w:link w:val="Heading3"/>
    <w:rsid w:val="00FC693F"/>
    <w:rPr>
      <w:rFonts w:ascii="Comic Sans MS" w:eastAsia="Times New Roman" w:hAnsi="Comic Sans MS" w:cs="Times New Roman"/>
      <w:b/>
      <w:bCs/>
      <w:sz w:val="20"/>
      <w:szCs w:val="20"/>
      <w:lang w:val="en-GB"/>
    </w:rPr>
  </w:style>
  <w:style w:type="paragraph" w:styleId="Title">
    <w:name w:val="Title"/>
    <w:basedOn w:val="Normal"/>
    <w:link w:val="TitleChar"/>
    <w:qFormat/>
    <w:pPr>
      <w:jc w:val="center"/>
    </w:pPr>
    <w:rPr>
      <w:rFonts w:ascii="Comic Sans MS" w:hAnsi="Comic Sans MS"/>
      <w:b/>
      <w:bCs/>
    </w:rPr>
  </w:style>
  <w:style w:type="character" w:customStyle="1" w:styleId="TitleChar">
    <w:name w:val="Title Char"/>
    <w:basedOn w:val="DefaultParagraphFont"/>
    <w:link w:val="Title"/>
    <w:rsid w:val="00FC693F"/>
    <w:rPr>
      <w:rFonts w:ascii="Comic Sans MS" w:eastAsia="Times New Roman" w:hAnsi="Comic Sans MS" w:cs="Times New Roman"/>
      <w:b/>
      <w:bCs/>
      <w:sz w:val="24"/>
      <w:szCs w:val="20"/>
      <w:lang w:val="en-GB"/>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semiHidden/>
    <w:rPr>
      <w:rFonts w:ascii="Comic Sans MS" w:hAnsi="Comic Sans MS"/>
      <w:sz w:val="22"/>
    </w:rPr>
  </w:style>
  <w:style w:type="character" w:customStyle="1" w:styleId="BodyTextChar">
    <w:name w:val="Body Text Char"/>
    <w:basedOn w:val="DefaultParagraphFont"/>
    <w:link w:val="BodyText"/>
    <w:semiHidden/>
    <w:rsid w:val="00AA1D8D"/>
    <w:rPr>
      <w:rFonts w:ascii="Comic Sans MS" w:eastAsia="Times New Roman" w:hAnsi="Comic Sans MS" w:cs="Times New Roman"/>
      <w:szCs w:val="20"/>
      <w:lang w:val="en-GB"/>
    </w:rPr>
  </w:style>
  <w:style w:type="paragraph" w:styleId="BodyText2">
    <w:name w:val="Body Text 2"/>
    <w:basedOn w:val="Normal"/>
    <w:link w:val="BodyText2Char"/>
    <w:semiHidden/>
    <w:rPr>
      <w:rFonts w:ascii="Comic Sans MS" w:hAnsi="Comic Sans MS"/>
      <w:sz w:val="20"/>
    </w:rPr>
  </w:style>
  <w:style w:type="character" w:customStyle="1" w:styleId="BodyText2Char">
    <w:name w:val="Body Text 2 Char"/>
    <w:basedOn w:val="DefaultParagraphFont"/>
    <w:link w:val="BodyText2"/>
    <w:semiHidden/>
    <w:rsid w:val="00AA1D8D"/>
    <w:rPr>
      <w:rFonts w:ascii="Comic Sans MS" w:eastAsia="Times New Roman" w:hAnsi="Comic Sans MS" w:cs="Times New Roman"/>
      <w:sz w:val="20"/>
      <w:szCs w:val="20"/>
      <w:lang w:val="en-GB"/>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rsid w:val="00FC693F"/>
    <w:rPr>
      <w:rFonts w:ascii="Comic Sans MS" w:eastAsia="Times New Roman" w:hAnsi="Comic Sans MS" w:cs="Times New Roman"/>
      <w:i/>
      <w:iCs/>
      <w:sz w:val="20"/>
      <w:szCs w:val="20"/>
      <w:lang w:val="en-GB"/>
    </w:rPr>
  </w:style>
  <w:style w:type="character" w:customStyle="1" w:styleId="Heading5Char">
    <w:name w:val="Heading 5 Char"/>
    <w:basedOn w:val="DefaultParagraphFont"/>
    <w:link w:val="Heading5"/>
    <w:rsid w:val="00FC693F"/>
    <w:rPr>
      <w:rFonts w:ascii="Arial" w:eastAsia="Times New Roman" w:hAnsi="Arial" w:cs="Arial"/>
      <w:b/>
      <w:bCs/>
      <w:sz w:val="24"/>
      <w:lang w:val="en-GB"/>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dyTextIndent">
    <w:name w:val="Body Text Indent"/>
    <w:basedOn w:val="Normal"/>
    <w:link w:val="BodyTextIndentChar"/>
    <w:semiHidden/>
    <w:pPr>
      <w:ind w:left="342"/>
    </w:pPr>
    <w:rPr>
      <w:rFonts w:ascii="Comic Sans MS" w:hAnsi="Comic Sans MS"/>
      <w:sz w:val="22"/>
    </w:rPr>
  </w:style>
  <w:style w:type="character" w:customStyle="1" w:styleId="BodyTextIndentChar">
    <w:name w:val="Body Text Indent Char"/>
    <w:basedOn w:val="DefaultParagraphFont"/>
    <w:link w:val="BodyTextIndent"/>
    <w:semiHidden/>
    <w:rsid w:val="00E71F4B"/>
    <w:rPr>
      <w:rFonts w:ascii="Comic Sans MS" w:eastAsia="Times New Roman" w:hAnsi="Comic Sans MS" w:cs="Times New Roman"/>
      <w:szCs w:val="20"/>
      <w:lang w:val="en-GB"/>
    </w:rPr>
  </w:style>
  <w:style w:type="character" w:customStyle="1" w:styleId="threece1">
    <w:name w:val="threece1"/>
    <w:rsid w:val="00E71F4B"/>
    <w:rPr>
      <w:rFonts w:ascii="Verdana" w:hAnsi="Verdana" w:cs="Arial" w:hint="default"/>
      <w:sz w:val="24"/>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sid w:val="00E71F4B"/>
    <w:rPr>
      <w:rFonts w:ascii="Tahoma" w:eastAsia="Times New Roman" w:hAnsi="Tahoma" w:cs="Tahoma"/>
      <w:sz w:val="16"/>
      <w:szCs w:val="16"/>
      <w:lang w:val="en-GB"/>
    </w:rPr>
  </w:style>
  <w:style w:type="paragraph" w:customStyle="1" w:styleId="Tablecopybulleted">
    <w:name w:val="Table copy bulleted"/>
    <w:basedOn w:val="Normal"/>
    <w:qFormat/>
    <w:rsid w:val="00E71F4B"/>
    <w:pPr>
      <w:keepLines/>
      <w:numPr>
        <w:numId w:val="11"/>
      </w:numPr>
      <w:spacing w:after="60"/>
      <w:textboxTightWrap w:val="allLines"/>
    </w:pPr>
    <w:rPr>
      <w:rFonts w:ascii="Arial" w:eastAsia="MS Mincho"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Mccormack</cp:lastModifiedBy>
  <cp:revision>4</cp:revision>
  <dcterms:created xsi:type="dcterms:W3CDTF">2026-02-26T11:01:00Z</dcterms:created>
  <dcterms:modified xsi:type="dcterms:W3CDTF">2026-02-27T15:47:00Z</dcterms:modified>
  <cp:category/>
</cp:coreProperties>
</file>