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26D80" w14:textId="77777777" w:rsidR="005C5C18" w:rsidRPr="005C5C18" w:rsidRDefault="00167DC0">
      <w:pPr>
        <w:jc w:val="center"/>
        <w:rPr>
          <w:b/>
          <w:color w:val="096B01"/>
          <w:sz w:val="40"/>
        </w:rPr>
      </w:pPr>
      <w:r w:rsidRPr="005C5C18">
        <w:rPr>
          <w:b/>
          <w:color w:val="096B01"/>
          <w:sz w:val="40"/>
        </w:rPr>
        <w:t>🌟 Join Our Team at The Colleton Primary School! 🌟</w:t>
      </w:r>
    </w:p>
    <w:p w14:paraId="7B5FD230" w14:textId="77777777" w:rsidR="00462A03" w:rsidRPr="003A6ED2" w:rsidRDefault="00167DC0">
      <w:pPr>
        <w:jc w:val="center"/>
        <w:rPr>
          <w:b/>
          <w:color w:val="096B01"/>
          <w:sz w:val="48"/>
        </w:rPr>
      </w:pPr>
      <w:r>
        <w:rPr>
          <w:noProof/>
        </w:rPr>
        <w:drawing>
          <wp:anchor distT="0" distB="0" distL="114300" distR="114300" simplePos="0" relativeHeight="251658240" behindDoc="1" locked="0" layoutInCell="1" allowOverlap="1" wp14:anchorId="6C0FB320" wp14:editId="075FFCBB">
            <wp:simplePos x="0" y="0"/>
            <wp:positionH relativeFrom="margin">
              <wp:align>center</wp:align>
            </wp:positionH>
            <wp:positionV relativeFrom="paragraph">
              <wp:posOffset>12700</wp:posOffset>
            </wp:positionV>
            <wp:extent cx="4572000" cy="1051560"/>
            <wp:effectExtent l="0" t="0" r="0" b="0"/>
            <wp:wrapTight wrapText="bothSides">
              <wp:wrapPolygon edited="0">
                <wp:start x="0" y="0"/>
                <wp:lineTo x="0" y="21130"/>
                <wp:lineTo x="21510" y="21130"/>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us-hero-aspect-ratio-3840-882-1400x322.jpg"/>
                    <pic:cNvPicPr/>
                  </pic:nvPicPr>
                  <pic:blipFill>
                    <a:blip r:embed="rId11"/>
                    <a:stretch>
                      <a:fillRect/>
                    </a:stretch>
                  </pic:blipFill>
                  <pic:spPr>
                    <a:xfrm>
                      <a:off x="0" y="0"/>
                      <a:ext cx="4572000" cy="1051560"/>
                    </a:xfrm>
                    <a:prstGeom prst="rect">
                      <a:avLst/>
                    </a:prstGeom>
                  </pic:spPr>
                </pic:pic>
              </a:graphicData>
            </a:graphic>
            <wp14:sizeRelH relativeFrom="page">
              <wp14:pctWidth>0</wp14:pctWidth>
            </wp14:sizeRelH>
            <wp14:sizeRelV relativeFrom="page">
              <wp14:pctHeight>0</wp14:pctHeight>
            </wp14:sizeRelV>
          </wp:anchor>
        </w:drawing>
      </w:r>
    </w:p>
    <w:p w14:paraId="260F8409" w14:textId="77777777" w:rsidR="003A6ED2" w:rsidRPr="003A6ED2" w:rsidRDefault="003A6ED2">
      <w:pPr>
        <w:jc w:val="center"/>
        <w:rPr>
          <w:color w:val="096B01"/>
          <w:sz w:val="20"/>
        </w:rPr>
      </w:pPr>
    </w:p>
    <w:p w14:paraId="5871E843" w14:textId="77777777" w:rsidR="005C5C18" w:rsidRDefault="005C5C18" w:rsidP="00003A71">
      <w:pPr>
        <w:rPr>
          <w:b/>
          <w:sz w:val="21"/>
        </w:rPr>
      </w:pPr>
      <w:bookmarkStart w:id="0" w:name="_GoBack"/>
      <w:bookmarkEnd w:id="0"/>
    </w:p>
    <w:p w14:paraId="24E84668" w14:textId="77777777" w:rsidR="00462A03" w:rsidRDefault="003A6ED2" w:rsidP="003A6ED2">
      <w:pPr>
        <w:jc w:val="center"/>
      </w:pPr>
      <w:r w:rsidRPr="003A6ED2">
        <w:rPr>
          <w:b/>
          <w:sz w:val="21"/>
        </w:rPr>
        <w:t>Role:</w:t>
      </w:r>
      <w:r>
        <w:rPr>
          <w:sz w:val="21"/>
        </w:rPr>
        <w:t xml:space="preserve"> </w:t>
      </w:r>
      <w:r w:rsidR="00167DC0">
        <w:rPr>
          <w:sz w:val="21"/>
        </w:rPr>
        <w:t>Business Assistant</w:t>
      </w:r>
    </w:p>
    <w:p w14:paraId="7DE1C51E" w14:textId="77777777" w:rsidR="00462A03" w:rsidRDefault="00167DC0" w:rsidP="003A6ED2">
      <w:pPr>
        <w:jc w:val="center"/>
      </w:pPr>
      <w:r w:rsidRPr="003A6ED2">
        <w:rPr>
          <w:b/>
          <w:sz w:val="21"/>
        </w:rPr>
        <w:t>Salary</w:t>
      </w:r>
      <w:r w:rsidR="003A6ED2" w:rsidRPr="003A6ED2">
        <w:rPr>
          <w:b/>
          <w:sz w:val="21"/>
        </w:rPr>
        <w:t>:</w:t>
      </w:r>
      <w:r w:rsidR="003A6ED2">
        <w:rPr>
          <w:sz w:val="21"/>
        </w:rPr>
        <w:t xml:space="preserve"> </w:t>
      </w:r>
      <w:r>
        <w:rPr>
          <w:sz w:val="21"/>
        </w:rPr>
        <w:t>Grade 4 SCP 7</w:t>
      </w:r>
    </w:p>
    <w:p w14:paraId="5953F8B9" w14:textId="77777777" w:rsidR="00462A03" w:rsidRDefault="00167DC0" w:rsidP="003A6ED2">
      <w:pPr>
        <w:jc w:val="center"/>
      </w:pPr>
      <w:r>
        <w:rPr>
          <w:sz w:val="21"/>
        </w:rPr>
        <w:t>Part-time, 24 hours per week, Term Time Only</w:t>
      </w:r>
    </w:p>
    <w:p w14:paraId="0579AF8C" w14:textId="77777777" w:rsidR="00462A03" w:rsidRDefault="00167DC0" w:rsidP="003A6ED2">
      <w:pPr>
        <w:jc w:val="center"/>
      </w:pPr>
      <w:r>
        <w:rPr>
          <w:sz w:val="21"/>
        </w:rPr>
        <w:t xml:space="preserve"> Fixed Term until 31st August 2026</w:t>
      </w:r>
    </w:p>
    <w:p w14:paraId="28503546" w14:textId="77777777" w:rsidR="00462A03" w:rsidRDefault="00167DC0" w:rsidP="003A6ED2">
      <w:pPr>
        <w:jc w:val="center"/>
      </w:pPr>
      <w:r>
        <w:rPr>
          <w:sz w:val="21"/>
        </w:rPr>
        <w:t xml:space="preserve">At </w:t>
      </w:r>
      <w:proofErr w:type="gramStart"/>
      <w:r w:rsidR="003A6ED2">
        <w:rPr>
          <w:sz w:val="21"/>
        </w:rPr>
        <w:t>T</w:t>
      </w:r>
      <w:r>
        <w:rPr>
          <w:sz w:val="21"/>
        </w:rPr>
        <w:t>he</w:t>
      </w:r>
      <w:proofErr w:type="gramEnd"/>
      <w:r>
        <w:rPr>
          <w:sz w:val="21"/>
        </w:rPr>
        <w:t xml:space="preserve"> Colleton Primary School, we’re more than just a school—we’re a vibrant, creative, and nurturing community where children thrive, families feel welcome, and staff love to work. We are looking for a proactive and enthusiastic Business Assistant to join our friendly team and help keep our school running smoothly behind the scenes.</w:t>
      </w:r>
    </w:p>
    <w:p w14:paraId="281886BD" w14:textId="77777777" w:rsidR="00462A03" w:rsidRPr="005C5C18" w:rsidRDefault="00167DC0" w:rsidP="003A6ED2">
      <w:pPr>
        <w:pStyle w:val="Heading2"/>
        <w:jc w:val="center"/>
        <w:rPr>
          <w:color w:val="034906"/>
        </w:rPr>
      </w:pPr>
      <w:r w:rsidRPr="005C5C18">
        <w:rPr>
          <w:color w:val="034906"/>
          <w:sz w:val="21"/>
        </w:rPr>
        <w:t>✨ About the Role</w:t>
      </w:r>
    </w:p>
    <w:p w14:paraId="4FF5BF00" w14:textId="77777777" w:rsidR="00462A03" w:rsidRDefault="00167DC0" w:rsidP="003A6ED2">
      <w:pPr>
        <w:jc w:val="center"/>
      </w:pPr>
      <w:r>
        <w:rPr>
          <w:sz w:val="21"/>
        </w:rPr>
        <w:t xml:space="preserve">This is a varied and rewarding role where no two days are ever the same! You’ll be providing essential financial and administrative support, ensuring our staff and families get the best </w:t>
      </w:r>
      <w:r w:rsidR="00B41A45">
        <w:rPr>
          <w:sz w:val="21"/>
        </w:rPr>
        <w:t>support</w:t>
      </w:r>
      <w:r>
        <w:rPr>
          <w:sz w:val="21"/>
        </w:rPr>
        <w:t xml:space="preserve"> possible.</w:t>
      </w:r>
    </w:p>
    <w:p w14:paraId="21AD41A3" w14:textId="77777777" w:rsidR="00462A03" w:rsidRPr="005C5C18" w:rsidRDefault="00167DC0" w:rsidP="003A6ED2">
      <w:pPr>
        <w:pStyle w:val="Heading2"/>
        <w:jc w:val="center"/>
        <w:rPr>
          <w:color w:val="034906"/>
        </w:rPr>
      </w:pPr>
      <w:r w:rsidRPr="005C5C18">
        <w:rPr>
          <w:color w:val="034906"/>
          <w:sz w:val="21"/>
        </w:rPr>
        <w:t>🌱 About You</w:t>
      </w:r>
    </w:p>
    <w:p w14:paraId="0EBBCD81" w14:textId="77777777" w:rsidR="00462A03" w:rsidRDefault="00167DC0" w:rsidP="003A6ED2">
      <w:pPr>
        <w:jc w:val="center"/>
      </w:pPr>
      <w:r>
        <w:rPr>
          <w:sz w:val="21"/>
        </w:rPr>
        <w:t xml:space="preserve">✔ </w:t>
      </w:r>
      <w:proofErr w:type="spellStart"/>
      <w:r>
        <w:rPr>
          <w:sz w:val="21"/>
        </w:rPr>
        <w:t>Organised</w:t>
      </w:r>
      <w:proofErr w:type="spellEnd"/>
      <w:r>
        <w:rPr>
          <w:sz w:val="21"/>
        </w:rPr>
        <w:t>, with a keen eye for detail</w:t>
      </w:r>
      <w:r>
        <w:rPr>
          <w:sz w:val="21"/>
        </w:rPr>
        <w:br/>
        <w:t>✔ Flexible, adaptable, and able to juggle priorities</w:t>
      </w:r>
      <w:r>
        <w:rPr>
          <w:sz w:val="21"/>
        </w:rPr>
        <w:br/>
        <w:t>✔ Experienced in admin or finance (school experience is a bonus!)</w:t>
      </w:r>
      <w:r>
        <w:rPr>
          <w:sz w:val="21"/>
        </w:rPr>
        <w:br/>
        <w:t xml:space="preserve">✔ Always professional, but with a good sense of </w:t>
      </w:r>
      <w:r w:rsidR="00F21604">
        <w:rPr>
          <w:sz w:val="21"/>
        </w:rPr>
        <w:t>humor</w:t>
      </w:r>
      <w:r>
        <w:rPr>
          <w:sz w:val="21"/>
        </w:rPr>
        <w:t xml:space="preserve"> too!</w:t>
      </w:r>
    </w:p>
    <w:p w14:paraId="55C785AF" w14:textId="77777777" w:rsidR="005C5C18" w:rsidRPr="00F21604" w:rsidRDefault="00167DC0" w:rsidP="00F21604">
      <w:pPr>
        <w:pStyle w:val="Heading2"/>
        <w:jc w:val="center"/>
        <w:rPr>
          <w:color w:val="034906"/>
          <w:sz w:val="21"/>
        </w:rPr>
      </w:pPr>
      <w:r w:rsidRPr="005C5C18">
        <w:rPr>
          <w:rFonts w:ascii="Segoe UI Emoji" w:hAnsi="Segoe UI Emoji" w:cs="Segoe UI Emoji"/>
          <w:color w:val="034906"/>
          <w:sz w:val="21"/>
        </w:rPr>
        <w:t>📅</w:t>
      </w:r>
      <w:r w:rsidRPr="005C5C18">
        <w:rPr>
          <w:color w:val="034906"/>
          <w:sz w:val="21"/>
        </w:rPr>
        <w:t xml:space="preserve"> How to Apply</w:t>
      </w:r>
    </w:p>
    <w:p w14:paraId="626070C6" w14:textId="77777777" w:rsidR="005C5C18" w:rsidRDefault="00167DC0" w:rsidP="005C5C18">
      <w:pPr>
        <w:jc w:val="center"/>
      </w:pPr>
      <w:r>
        <w:rPr>
          <w:sz w:val="21"/>
        </w:rPr>
        <w:t>If this sounds like the perfect role for you, we’d love to hear from you!</w:t>
      </w:r>
      <w:r w:rsidR="005C5C18">
        <w:rPr>
          <w:sz w:val="21"/>
        </w:rPr>
        <w:t xml:space="preserve"> </w:t>
      </w:r>
      <w:r w:rsidR="00B41A45">
        <w:rPr>
          <w:sz w:val="21"/>
        </w:rPr>
        <w:t>Visit</w:t>
      </w:r>
      <w:r w:rsidR="005C5C18">
        <w:rPr>
          <w:sz w:val="21"/>
        </w:rPr>
        <w:t xml:space="preserve"> our website</w:t>
      </w:r>
      <w:r w:rsidR="00B41A45">
        <w:rPr>
          <w:sz w:val="21"/>
        </w:rPr>
        <w:t xml:space="preserve"> to view the job spec and application form</w:t>
      </w:r>
      <w:r w:rsidR="005C5C18">
        <w:rPr>
          <w:sz w:val="21"/>
        </w:rPr>
        <w:t xml:space="preserve">: 👉 </w:t>
      </w:r>
      <w:hyperlink r:id="rId12" w:history="1">
        <w:r w:rsidR="005C5C18" w:rsidRPr="0015285B">
          <w:rPr>
            <w:rStyle w:val="Hyperlink"/>
            <w:sz w:val="21"/>
          </w:rPr>
          <w:t>https://colleton.wokingham.sch.uk/</w:t>
        </w:r>
      </w:hyperlink>
    </w:p>
    <w:p w14:paraId="28D352D8" w14:textId="77777777" w:rsidR="00462A03" w:rsidRDefault="00167DC0" w:rsidP="005C5C18">
      <w:pPr>
        <w:jc w:val="center"/>
      </w:pPr>
      <w:r>
        <w:rPr>
          <w:sz w:val="21"/>
        </w:rPr>
        <w:br/>
        <w:t>For an informal chat or visit, please contact the School Office—we’d be delighted to show you around.</w:t>
      </w:r>
    </w:p>
    <w:p w14:paraId="4E1DE60F" w14:textId="4D939BC4" w:rsidR="00462A03" w:rsidRDefault="00167DC0" w:rsidP="003A6ED2">
      <w:pPr>
        <w:jc w:val="center"/>
      </w:pPr>
      <w:r>
        <w:rPr>
          <w:sz w:val="21"/>
        </w:rPr>
        <w:t>💡 Safeguarding Statement</w:t>
      </w:r>
      <w:r w:rsidR="005C5C18">
        <w:rPr>
          <w:sz w:val="21"/>
        </w:rPr>
        <w:t xml:space="preserve"> 💡</w:t>
      </w:r>
      <w:r>
        <w:rPr>
          <w:sz w:val="21"/>
        </w:rPr>
        <w:br/>
        <w:t>The Colleton Primary School is committed to safeguarding and promoting the welfare of children. All appointments are subject to enhanced DBS clearance and satisfactory references.</w:t>
      </w:r>
      <w:r w:rsidR="00003A71">
        <w:rPr>
          <w:sz w:val="21"/>
        </w:rPr>
        <w:t xml:space="preserve"> </w:t>
      </w:r>
      <w:r w:rsidR="00003A71">
        <w:t>We value diversity and are an equal opportunities employer. We welcome applications from all suitably qualified candidates regardless of age, disability, gender, gender identity, marital status, pregnancy or maternity, race, religion or belief, or sexual orientation.</w:t>
      </w:r>
    </w:p>
    <w:sectPr w:rsidR="00462A03" w:rsidSect="00034616">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9316E" w14:textId="77777777" w:rsidR="000F1EF8" w:rsidRDefault="000F1EF8" w:rsidP="003A6ED2">
      <w:pPr>
        <w:spacing w:after="0" w:line="240" w:lineRule="auto"/>
      </w:pPr>
      <w:r>
        <w:separator/>
      </w:r>
    </w:p>
  </w:endnote>
  <w:endnote w:type="continuationSeparator" w:id="0">
    <w:p w14:paraId="3210E740" w14:textId="77777777" w:rsidR="000F1EF8" w:rsidRDefault="000F1EF8" w:rsidP="003A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F1BD3" w14:textId="77777777" w:rsidR="000F1EF8" w:rsidRDefault="000F1EF8" w:rsidP="003A6ED2">
      <w:pPr>
        <w:spacing w:after="0" w:line="240" w:lineRule="auto"/>
      </w:pPr>
      <w:r>
        <w:separator/>
      </w:r>
    </w:p>
  </w:footnote>
  <w:footnote w:type="continuationSeparator" w:id="0">
    <w:p w14:paraId="3972129F" w14:textId="77777777" w:rsidR="000F1EF8" w:rsidRDefault="000F1EF8" w:rsidP="003A6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8F2C" w14:textId="77777777" w:rsidR="003A6ED2" w:rsidRDefault="003A6ED2">
    <w:pPr>
      <w:pStyle w:val="Header"/>
    </w:pPr>
    <w:r>
      <w:rPr>
        <w:noProof/>
      </w:rPr>
      <w:drawing>
        <wp:anchor distT="0" distB="0" distL="114300" distR="114300" simplePos="0" relativeHeight="251658240" behindDoc="1" locked="0" layoutInCell="1" allowOverlap="1" wp14:anchorId="56EF907E" wp14:editId="3F8717E7">
          <wp:simplePos x="0" y="0"/>
          <wp:positionH relativeFrom="column">
            <wp:posOffset>685800</wp:posOffset>
          </wp:positionH>
          <wp:positionV relativeFrom="paragraph">
            <wp:posOffset>-266700</wp:posOffset>
          </wp:positionV>
          <wp:extent cx="5486400" cy="1158875"/>
          <wp:effectExtent l="0" t="0" r="0" b="3175"/>
          <wp:wrapTight wrapText="bothSides">
            <wp:wrapPolygon edited="0">
              <wp:start x="0" y="0"/>
              <wp:lineTo x="0" y="21304"/>
              <wp:lineTo x="21525" y="21304"/>
              <wp:lineTo x="21525" y="0"/>
              <wp:lineTo x="0"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486400" cy="11588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CACC280" wp14:editId="4AAE6A36">
          <wp:extent cx="914400" cy="514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914400" cy="514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A71"/>
    <w:rsid w:val="00034616"/>
    <w:rsid w:val="0006063C"/>
    <w:rsid w:val="000F1EF8"/>
    <w:rsid w:val="0015074B"/>
    <w:rsid w:val="00167DC0"/>
    <w:rsid w:val="0029639D"/>
    <w:rsid w:val="00326F90"/>
    <w:rsid w:val="003A6ED2"/>
    <w:rsid w:val="00462A03"/>
    <w:rsid w:val="005C5C18"/>
    <w:rsid w:val="00AA1D8D"/>
    <w:rsid w:val="00B41A45"/>
    <w:rsid w:val="00B47730"/>
    <w:rsid w:val="00BE4058"/>
    <w:rsid w:val="00CB0664"/>
    <w:rsid w:val="00F2160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6AED64"/>
  <w14:defaultImageDpi w14:val="300"/>
  <w15:docId w15:val="{F0B89077-3943-49E6-BBAA-ECCE47D5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C5C18"/>
    <w:rPr>
      <w:color w:val="0000FF" w:themeColor="hyperlink"/>
      <w:u w:val="single"/>
    </w:rPr>
  </w:style>
  <w:style w:type="character" w:styleId="UnresolvedMention">
    <w:name w:val="Unresolved Mention"/>
    <w:basedOn w:val="DefaultParagraphFont"/>
    <w:uiPriority w:val="99"/>
    <w:semiHidden/>
    <w:unhideWhenUsed/>
    <w:rsid w:val="005C5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leton.wokingham.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90da08-a7c9-4903-bc46-0b9789873b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609D7A686C854B8424552A7144D80B" ma:contentTypeVersion="18" ma:contentTypeDescription="Create a new document." ma:contentTypeScope="" ma:versionID="9d9a4638d20223a9d1451fed9fc04f7c">
  <xsd:schema xmlns:xsd="http://www.w3.org/2001/XMLSchema" xmlns:xs="http://www.w3.org/2001/XMLSchema" xmlns:p="http://schemas.microsoft.com/office/2006/metadata/properties" xmlns:ns3="5390da08-a7c9-4903-bc46-0b9789873b06" xmlns:ns4="bf867b78-5ebb-48b8-8ed6-096d2376b213" targetNamespace="http://schemas.microsoft.com/office/2006/metadata/properties" ma:root="true" ma:fieldsID="49ce2eacda45c2abd621c932b75f11d0" ns3:_="" ns4:_="">
    <xsd:import namespace="5390da08-a7c9-4903-bc46-0b9789873b06"/>
    <xsd:import namespace="bf867b78-5ebb-48b8-8ed6-096d2376b2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0da08-a7c9-4903-bc46-0b9789873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67b78-5ebb-48b8-8ed6-096d2376b2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8C2E5-1A7E-40CC-B158-98BEBB4856FD}">
  <ds:schemaRefs>
    <ds:schemaRef ds:uri="http://schemas.microsoft.com/office/2006/metadata/properties"/>
    <ds:schemaRef ds:uri="http://schemas.microsoft.com/office/infopath/2007/PartnerControls"/>
    <ds:schemaRef ds:uri="5390da08-a7c9-4903-bc46-0b9789873b06"/>
  </ds:schemaRefs>
</ds:datastoreItem>
</file>

<file path=customXml/itemProps2.xml><?xml version="1.0" encoding="utf-8"?>
<ds:datastoreItem xmlns:ds="http://schemas.openxmlformats.org/officeDocument/2006/customXml" ds:itemID="{2388E73D-77B5-44EF-B39A-10F2DAB83F13}">
  <ds:schemaRefs>
    <ds:schemaRef ds:uri="http://schemas.microsoft.com/sharepoint/v3/contenttype/forms"/>
  </ds:schemaRefs>
</ds:datastoreItem>
</file>

<file path=customXml/itemProps3.xml><?xml version="1.0" encoding="utf-8"?>
<ds:datastoreItem xmlns:ds="http://schemas.openxmlformats.org/officeDocument/2006/customXml" ds:itemID="{A41A8A0F-7A49-4963-9A1B-1DD500A86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0da08-a7c9-4903-bc46-0b9789873b06"/>
    <ds:schemaRef ds:uri="bf867b78-5ebb-48b8-8ed6-096d2376b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90294-6E1F-4BF5-B81C-E486DBAE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Manpreet Bhatti</cp:lastModifiedBy>
  <cp:revision>3</cp:revision>
  <dcterms:created xsi:type="dcterms:W3CDTF">2025-09-22T09:07:00Z</dcterms:created>
  <dcterms:modified xsi:type="dcterms:W3CDTF">2025-09-22T10:48:00Z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0x01010074609D7A686C854B8424552A7144D80B</vt:lpwstr>
  </property>
</Properties>
</file>