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DB0" w:rsidRDefault="00FF0635">
      <w:pPr>
        <w:pStyle w:val="Title"/>
      </w:pPr>
      <w:r>
        <w:t>Job Description: School Caretaker</w:t>
      </w:r>
    </w:p>
    <w:p w:rsidR="00A62DB0" w:rsidRDefault="00FF0635">
      <w:r>
        <w:t xml:space="preserve">Job Title: </w:t>
      </w:r>
      <w:r>
        <w:t>School Caretaker</w:t>
      </w:r>
    </w:p>
    <w:p w:rsidR="00A62DB0" w:rsidRDefault="00FF0635">
      <w:r>
        <w:t xml:space="preserve">Location: </w:t>
      </w:r>
      <w:proofErr w:type="spellStart"/>
      <w:r>
        <w:t>Wapping</w:t>
      </w:r>
      <w:proofErr w:type="spellEnd"/>
      <w:r>
        <w:t xml:space="preserve"> High school </w:t>
      </w:r>
    </w:p>
    <w:p w:rsidR="00A62DB0" w:rsidRDefault="00FF0635">
      <w:r>
        <w:t xml:space="preserve">Reports to: </w:t>
      </w:r>
      <w:r>
        <w:t xml:space="preserve">School Business Manager </w:t>
      </w:r>
    </w:p>
    <w:p w:rsidR="00A62DB0" w:rsidRDefault="00FF0635">
      <w:r>
        <w:t>Salary:</w:t>
      </w:r>
      <w:r>
        <w:t xml:space="preserve"> TBC</w:t>
      </w:r>
    </w:p>
    <w:p w:rsidR="00A62DB0" w:rsidRDefault="00FF0635">
      <w:r>
        <w:t xml:space="preserve">Contract Type: </w:t>
      </w:r>
      <w:r>
        <w:t>Full-Time</w:t>
      </w:r>
    </w:p>
    <w:p w:rsidR="00A62DB0" w:rsidRDefault="00FF0635">
      <w:r>
        <w:t xml:space="preserve">Working Hours: </w:t>
      </w:r>
      <w:r>
        <w:t>7:00am – 3:00pm, with some flexibility required</w:t>
      </w:r>
    </w:p>
    <w:p w:rsidR="00A62DB0" w:rsidRDefault="00FF0635">
      <w:pPr>
        <w:pStyle w:val="Heading1"/>
      </w:pPr>
      <w:r>
        <w:t>Job Purpose</w:t>
      </w:r>
    </w:p>
    <w:p w:rsidR="00A62DB0" w:rsidRDefault="00FF0635">
      <w:r>
        <w:t>To ensure the security, safety, cleanliness, and general maintenance of the school premises and site. The caretaker plays a key role in maintaining a</w:t>
      </w:r>
      <w:r>
        <w:t xml:space="preserve"> welcoming, safe, and functional environment for staff, students, and visitors.</w:t>
      </w:r>
    </w:p>
    <w:p w:rsidR="00A62DB0" w:rsidRDefault="00FF0635">
      <w:pPr>
        <w:pStyle w:val="Heading1"/>
      </w:pPr>
      <w:r>
        <w:t>Key Responsibilities</w:t>
      </w:r>
    </w:p>
    <w:p w:rsidR="00A62DB0" w:rsidRDefault="00FF0635">
      <w:pPr>
        <w:pStyle w:val="Heading2"/>
      </w:pPr>
      <w:r>
        <w:t>Site Security and Safety</w:t>
      </w:r>
    </w:p>
    <w:p w:rsidR="00A62DB0" w:rsidRDefault="00FF0635">
      <w:pPr>
        <w:pStyle w:val="ListBullet"/>
      </w:pPr>
      <w:r>
        <w:t>Unlock and lock school buildings and gates daily.</w:t>
      </w:r>
    </w:p>
    <w:p w:rsidR="00A62DB0" w:rsidRDefault="00FF0635">
      <w:pPr>
        <w:pStyle w:val="ListBullet"/>
      </w:pPr>
      <w:r>
        <w:t>Carry out security checks and respond to alarms or emergency call-outs.</w:t>
      </w:r>
    </w:p>
    <w:p w:rsidR="00A62DB0" w:rsidRDefault="00FF0635">
      <w:pPr>
        <w:pStyle w:val="ListBullet"/>
      </w:pPr>
      <w:r>
        <w:t>Ensure t</w:t>
      </w:r>
      <w:r>
        <w:t>he premises are safe for use, including during severe weather.</w:t>
      </w:r>
    </w:p>
    <w:p w:rsidR="00A62DB0" w:rsidRDefault="00FF0635">
      <w:pPr>
        <w:pStyle w:val="Heading2"/>
      </w:pPr>
      <w:r>
        <w:t>Maintenance and Repairs</w:t>
      </w:r>
    </w:p>
    <w:p w:rsidR="00A62DB0" w:rsidRDefault="00FF0635">
      <w:pPr>
        <w:pStyle w:val="ListBullet"/>
      </w:pPr>
      <w:r>
        <w:t>Carry out minor repairs, such as changing light bulbs, unblocking drains, basic plumbing, and carpentry.</w:t>
      </w:r>
    </w:p>
    <w:p w:rsidR="00A62DB0" w:rsidRDefault="00FF0635">
      <w:pPr>
        <w:pStyle w:val="ListBullet"/>
      </w:pPr>
      <w:r>
        <w:t>Report major faults and liaise with contractors as required.</w:t>
      </w:r>
    </w:p>
    <w:p w:rsidR="00A62DB0" w:rsidRDefault="00FF0635">
      <w:pPr>
        <w:pStyle w:val="ListBullet"/>
      </w:pPr>
      <w:r>
        <w:t>Mai</w:t>
      </w:r>
      <w:r>
        <w:t>ntain records of work done, incidents, and safety checks.</w:t>
      </w:r>
    </w:p>
    <w:p w:rsidR="00A62DB0" w:rsidRDefault="00FF0635">
      <w:pPr>
        <w:pStyle w:val="Heading2"/>
      </w:pPr>
      <w:r>
        <w:t>Cleaning and Hygiene</w:t>
      </w:r>
    </w:p>
    <w:p w:rsidR="00A62DB0" w:rsidRDefault="00FF0635">
      <w:pPr>
        <w:pStyle w:val="ListBullet"/>
      </w:pPr>
      <w:r>
        <w:t>Ensure the school grounds are tidy and litter-free.</w:t>
      </w:r>
    </w:p>
    <w:p w:rsidR="00A62DB0" w:rsidRDefault="00FF0635">
      <w:pPr>
        <w:pStyle w:val="ListBullet"/>
      </w:pPr>
      <w:r>
        <w:t>Carry out emergency cleaning when needed (e.g. spills, sickness).</w:t>
      </w:r>
    </w:p>
    <w:p w:rsidR="00A62DB0" w:rsidRDefault="00FF0635">
      <w:pPr>
        <w:pStyle w:val="ListBullet"/>
      </w:pPr>
      <w:r>
        <w:t>Support the cleaning team and oversee cleanliness standards</w:t>
      </w:r>
      <w:r>
        <w:t>.</w:t>
      </w:r>
    </w:p>
    <w:p w:rsidR="00A62DB0" w:rsidRDefault="00FF0635">
      <w:pPr>
        <w:pStyle w:val="Heading2"/>
      </w:pPr>
      <w:r>
        <w:t>Health &amp; Safety</w:t>
      </w:r>
    </w:p>
    <w:p w:rsidR="00A62DB0" w:rsidRDefault="00FF0635">
      <w:pPr>
        <w:pStyle w:val="ListBullet"/>
      </w:pPr>
      <w:r>
        <w:t>Carry out regular health and safety checks and keep records.</w:t>
      </w:r>
    </w:p>
    <w:p w:rsidR="00A62DB0" w:rsidRDefault="00FF0635">
      <w:pPr>
        <w:pStyle w:val="ListBullet"/>
      </w:pPr>
      <w:r>
        <w:t>Ensure all fire exits are operational and accessible.</w:t>
      </w:r>
    </w:p>
    <w:p w:rsidR="00A62DB0" w:rsidRDefault="00FF0635">
      <w:pPr>
        <w:pStyle w:val="ListBullet"/>
      </w:pPr>
      <w:r>
        <w:t>Check and replenish hygiene supplies (e.g. soap, toilet paper).</w:t>
      </w:r>
    </w:p>
    <w:p w:rsidR="00A62DB0" w:rsidRDefault="00FF0635">
      <w:pPr>
        <w:pStyle w:val="Heading2"/>
      </w:pPr>
      <w:r>
        <w:lastRenderedPageBreak/>
        <w:t>Grounds and Facilities Management</w:t>
      </w:r>
    </w:p>
    <w:p w:rsidR="00A62DB0" w:rsidRDefault="00FF0635">
      <w:pPr>
        <w:pStyle w:val="ListBullet"/>
      </w:pPr>
      <w:r>
        <w:t>Ensure playgrounds, paths</w:t>
      </w:r>
      <w:r>
        <w:t>, and car parks are safe and maintained.</w:t>
      </w:r>
    </w:p>
    <w:p w:rsidR="00A62DB0" w:rsidRDefault="00FF0635">
      <w:pPr>
        <w:pStyle w:val="ListBullet"/>
      </w:pPr>
      <w:r>
        <w:t>Support with setting up furniture for events, exams, or meetings.</w:t>
      </w:r>
    </w:p>
    <w:p w:rsidR="00A62DB0" w:rsidRDefault="00FF0635">
      <w:pPr>
        <w:pStyle w:val="ListBullet"/>
      </w:pPr>
      <w:r>
        <w:t>Monitor and manage heating, lighting, and water systems.</w:t>
      </w:r>
    </w:p>
    <w:p w:rsidR="00A62DB0" w:rsidRDefault="00FF0635">
      <w:pPr>
        <w:pStyle w:val="Heading2"/>
      </w:pPr>
      <w:r>
        <w:t>Deliveries and Supplies</w:t>
      </w:r>
    </w:p>
    <w:p w:rsidR="00A62DB0" w:rsidRDefault="00FF0635">
      <w:pPr>
        <w:pStyle w:val="ListBullet"/>
      </w:pPr>
      <w:r>
        <w:t>Receive and distribute deliveries.</w:t>
      </w:r>
    </w:p>
    <w:p w:rsidR="00A62DB0" w:rsidRDefault="00FF0635">
      <w:pPr>
        <w:pStyle w:val="ListBullet"/>
      </w:pPr>
      <w:r>
        <w:t>Maintain stock of maintenance and</w:t>
      </w:r>
      <w:r>
        <w:t xml:space="preserve"> cleaning supplies.</w:t>
      </w:r>
    </w:p>
    <w:p w:rsidR="00A62DB0" w:rsidRDefault="00FF0635">
      <w:pPr>
        <w:pStyle w:val="Heading1"/>
      </w:pPr>
      <w:r>
        <w:t>Person Specification</w:t>
      </w:r>
    </w:p>
    <w:p w:rsidR="00A62DB0" w:rsidRDefault="00FF0635">
      <w:pPr>
        <w:pStyle w:val="Heading2"/>
      </w:pPr>
      <w:r>
        <w:t>Essential</w:t>
      </w:r>
    </w:p>
    <w:p w:rsidR="00A62DB0" w:rsidRDefault="00FF0635">
      <w:pPr>
        <w:pStyle w:val="ListBullet"/>
      </w:pPr>
      <w:r>
        <w:t>Basic DIY and maintenance skills.</w:t>
      </w:r>
    </w:p>
    <w:p w:rsidR="00A62DB0" w:rsidRDefault="00FF0635">
      <w:pPr>
        <w:pStyle w:val="ListBullet"/>
      </w:pPr>
      <w:r>
        <w:t>Reliable and punctual with a strong work ethic.</w:t>
      </w:r>
    </w:p>
    <w:p w:rsidR="00A62DB0" w:rsidRDefault="00FF0635">
      <w:pPr>
        <w:pStyle w:val="ListBullet"/>
      </w:pPr>
      <w:r>
        <w:t>Able to work independently and as part of a team.</w:t>
      </w:r>
    </w:p>
    <w:p w:rsidR="00A62DB0" w:rsidRDefault="00FF0635">
      <w:pPr>
        <w:pStyle w:val="ListBullet"/>
      </w:pPr>
      <w:r>
        <w:t>Good communication and interpersonal skills.</w:t>
      </w:r>
    </w:p>
    <w:p w:rsidR="00A62DB0" w:rsidRDefault="00FF0635">
      <w:pPr>
        <w:pStyle w:val="ListBullet"/>
      </w:pPr>
      <w:r>
        <w:t>Awareness of safeguarding an</w:t>
      </w:r>
      <w:r>
        <w:t>d health &amp; safety.</w:t>
      </w:r>
    </w:p>
    <w:p w:rsidR="00A62DB0" w:rsidRDefault="00FF0635">
      <w:pPr>
        <w:pStyle w:val="Heading2"/>
      </w:pPr>
      <w:r>
        <w:t>Desirable</w:t>
      </w:r>
    </w:p>
    <w:p w:rsidR="00A62DB0" w:rsidRDefault="00FF0635">
      <w:pPr>
        <w:pStyle w:val="ListBullet"/>
      </w:pPr>
      <w:r>
        <w:t>Previous experience in a school or similar environment.</w:t>
      </w:r>
    </w:p>
    <w:p w:rsidR="00A62DB0" w:rsidRDefault="00FF0635">
      <w:pPr>
        <w:pStyle w:val="ListBullet"/>
      </w:pPr>
      <w:r>
        <w:t>Knowledge of COSHH and manual handling regulations.</w:t>
      </w:r>
    </w:p>
    <w:p w:rsidR="00A62DB0" w:rsidRDefault="00FF0635">
      <w:pPr>
        <w:pStyle w:val="ListBullet"/>
      </w:pPr>
      <w:r>
        <w:t>First aid training or willingness to undertake it.</w:t>
      </w:r>
    </w:p>
    <w:p w:rsidR="00A62DB0" w:rsidRDefault="00FF0635">
      <w:pPr>
        <w:pStyle w:val="Heading1"/>
      </w:pPr>
      <w:r>
        <w:t>Additional Information</w:t>
      </w:r>
    </w:p>
    <w:p w:rsidR="00A62DB0" w:rsidRDefault="00FF0635">
      <w:pPr>
        <w:pStyle w:val="ListBullet"/>
      </w:pPr>
      <w:r>
        <w:t>This role may require occasional evening or w</w:t>
      </w:r>
      <w:r>
        <w:t>eekend work.</w:t>
      </w:r>
    </w:p>
    <w:p w:rsidR="00A62DB0" w:rsidRDefault="00FF0635">
      <w:pPr>
        <w:pStyle w:val="ListBullet"/>
      </w:pPr>
      <w:r>
        <w:t>An enhanced DBS check will be required prior to employment.</w:t>
      </w:r>
    </w:p>
    <w:p w:rsidR="00A62DB0" w:rsidRDefault="00FF0635">
      <w:pPr>
        <w:pStyle w:val="ListBullet"/>
      </w:pPr>
      <w:bookmarkStart w:id="0" w:name="_GoBack"/>
      <w:bookmarkEnd w:id="0"/>
      <w:r>
        <w:t>Training and support will be provided.</w:t>
      </w:r>
    </w:p>
    <w:sectPr w:rsidR="00A62DB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A62DB0"/>
    <w:rsid w:val="00AA1D8D"/>
    <w:rsid w:val="00B47730"/>
    <w:rsid w:val="00CB0664"/>
    <w:rsid w:val="00FC693F"/>
    <w:rsid w:val="00FF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D9A8C5"/>
  <w14:defaultImageDpi w14:val="300"/>
  <w15:docId w15:val="{F3C0D8FA-7433-4124-942B-FE20C875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8FEB17-2E6C-4BF0-8C1D-A60ECA56E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Gurjit Sidhu</cp:lastModifiedBy>
  <cp:revision>2</cp:revision>
  <dcterms:created xsi:type="dcterms:W3CDTF">2025-05-13T12:57:00Z</dcterms:created>
  <dcterms:modified xsi:type="dcterms:W3CDTF">2025-05-13T12:57:00Z</dcterms:modified>
  <cp:category/>
</cp:coreProperties>
</file>