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9D1F" w14:textId="1D1BDF7B" w:rsidR="00B33720" w:rsidRPr="003B62FC" w:rsidRDefault="003B62FC" w:rsidP="00330028">
      <w:pPr>
        <w:pStyle w:val="Heading1"/>
        <w:jc w:val="center"/>
        <w:rPr>
          <w:rFonts w:ascii="Arial" w:hAnsi="Arial" w:cs="Arial"/>
        </w:rPr>
      </w:pPr>
      <w:r w:rsidRPr="003B62FC">
        <w:rPr>
          <w:rFonts w:ascii="Arial" w:hAnsi="Arial" w:cs="Arial"/>
        </w:rPr>
        <w:t>Job Description – Cleaner –</w:t>
      </w:r>
      <w:r w:rsidR="00C8312A">
        <w:rPr>
          <w:rFonts w:ascii="Arial" w:hAnsi="Arial" w:cs="Arial"/>
        </w:rPr>
        <w:t xml:space="preserve"> Hardwick</w:t>
      </w:r>
      <w:r w:rsidRPr="003B62FC">
        <w:rPr>
          <w:rFonts w:ascii="Arial" w:hAnsi="Arial" w:cs="Arial"/>
        </w:rPr>
        <w:t xml:space="preserve"> Primary School</w:t>
      </w:r>
    </w:p>
    <w:p w14:paraId="5C3F564F" w14:textId="77777777" w:rsidR="00330028" w:rsidRPr="003B62FC" w:rsidRDefault="00330028" w:rsidP="00330028">
      <w:pPr>
        <w:rPr>
          <w:rFonts w:ascii="Arial" w:hAnsi="Arial" w:cs="Arial"/>
        </w:rPr>
      </w:pPr>
    </w:p>
    <w:p w14:paraId="55F09E94" w14:textId="128DE51F" w:rsidR="00B33720" w:rsidRPr="003B62FC" w:rsidRDefault="003B62FC">
      <w:pPr>
        <w:rPr>
          <w:rFonts w:ascii="Arial" w:hAnsi="Arial" w:cs="Arial"/>
        </w:rPr>
      </w:pPr>
      <w:r w:rsidRPr="003B62FC">
        <w:rPr>
          <w:rFonts w:ascii="Arial" w:hAnsi="Arial" w:cs="Arial"/>
        </w:rPr>
        <w:t xml:space="preserve">Reports to: </w:t>
      </w:r>
      <w:r w:rsidR="00A155F8">
        <w:rPr>
          <w:rFonts w:ascii="Arial" w:hAnsi="Arial" w:cs="Arial"/>
        </w:rPr>
        <w:t xml:space="preserve">Caretaker </w:t>
      </w:r>
    </w:p>
    <w:p w14:paraId="0B007853" w14:textId="77777777" w:rsidR="00B33720" w:rsidRPr="003B62FC" w:rsidRDefault="003B62FC">
      <w:pPr>
        <w:rPr>
          <w:rFonts w:ascii="Arial" w:hAnsi="Arial" w:cs="Arial"/>
        </w:rPr>
      </w:pPr>
      <w:r w:rsidRPr="003B62FC">
        <w:rPr>
          <w:rFonts w:ascii="Arial" w:hAnsi="Arial" w:cs="Arial"/>
        </w:rPr>
        <w:t>Grade: Grade 2 (Salary as per Trust Pay Scales)</w:t>
      </w:r>
    </w:p>
    <w:p w14:paraId="2C14B27D" w14:textId="271815B2" w:rsidR="00B33720" w:rsidRPr="003B62FC" w:rsidRDefault="003B62FC">
      <w:pPr>
        <w:rPr>
          <w:rFonts w:ascii="Arial" w:hAnsi="Arial" w:cs="Arial"/>
        </w:rPr>
      </w:pPr>
      <w:r w:rsidRPr="003B62FC">
        <w:rPr>
          <w:rFonts w:ascii="Arial" w:hAnsi="Arial" w:cs="Arial"/>
        </w:rPr>
        <w:t xml:space="preserve">Hours: </w:t>
      </w:r>
      <w:r w:rsidR="00D452E9">
        <w:rPr>
          <w:rFonts w:ascii="Arial" w:hAnsi="Arial" w:cs="Arial"/>
        </w:rPr>
        <w:t>7.5</w:t>
      </w:r>
      <w:r w:rsidRPr="003B62FC">
        <w:rPr>
          <w:rFonts w:ascii="Arial" w:hAnsi="Arial" w:cs="Arial"/>
        </w:rPr>
        <w:t xml:space="preserve"> hours per week,</w:t>
      </w:r>
      <w:r w:rsidR="00D452E9">
        <w:rPr>
          <w:rFonts w:ascii="Arial" w:hAnsi="Arial" w:cs="Arial"/>
        </w:rPr>
        <w:t xml:space="preserve"> Monday – Friday 3.30pm – 5pm, </w:t>
      </w:r>
      <w:r w:rsidR="00780C4A" w:rsidRPr="003B62FC">
        <w:rPr>
          <w:rFonts w:ascii="Arial" w:hAnsi="Arial" w:cs="Arial"/>
        </w:rPr>
        <w:t>38</w:t>
      </w:r>
      <w:r w:rsidRPr="003B62FC">
        <w:rPr>
          <w:rFonts w:ascii="Arial" w:hAnsi="Arial" w:cs="Arial"/>
        </w:rPr>
        <w:t xml:space="preserve"> weeks per year.</w:t>
      </w:r>
    </w:p>
    <w:p w14:paraId="5532449F" w14:textId="77777777" w:rsidR="00B33720" w:rsidRPr="003B62FC" w:rsidRDefault="003B62FC">
      <w:pPr>
        <w:rPr>
          <w:rFonts w:ascii="Arial" w:hAnsi="Arial" w:cs="Arial"/>
        </w:rPr>
      </w:pPr>
      <w:r w:rsidRPr="003B62FC">
        <w:rPr>
          <w:rFonts w:ascii="Arial" w:hAnsi="Arial" w:cs="Arial"/>
        </w:rPr>
        <w:t>Contract: Permanent</w:t>
      </w:r>
    </w:p>
    <w:p w14:paraId="63F67D33" w14:textId="77777777" w:rsidR="00BD546B" w:rsidRDefault="003B62FC">
      <w:pPr>
        <w:rPr>
          <w:rFonts w:ascii="Arial" w:hAnsi="Arial" w:cs="Arial"/>
        </w:rPr>
      </w:pPr>
      <w:r w:rsidRPr="003B62FC">
        <w:rPr>
          <w:rFonts w:ascii="Arial" w:hAnsi="Arial" w:cs="Arial"/>
        </w:rPr>
        <w:t xml:space="preserve">Start Date: </w:t>
      </w:r>
      <w:r w:rsidR="00A155F8">
        <w:rPr>
          <w:rFonts w:ascii="Arial" w:hAnsi="Arial" w:cs="Arial"/>
        </w:rPr>
        <w:t xml:space="preserve">As soon as possible </w:t>
      </w:r>
      <w:r w:rsidR="00780C4A" w:rsidRPr="003B62FC">
        <w:rPr>
          <w:rFonts w:ascii="Arial" w:hAnsi="Arial" w:cs="Arial"/>
        </w:rPr>
        <w:t xml:space="preserve"> </w:t>
      </w:r>
    </w:p>
    <w:p w14:paraId="28B8A120" w14:textId="1AF92B15" w:rsidR="00B33720" w:rsidRPr="003B62FC" w:rsidRDefault="003B62FC">
      <w:pPr>
        <w:rPr>
          <w:rFonts w:ascii="Arial" w:hAnsi="Arial" w:cs="Arial"/>
        </w:rPr>
      </w:pPr>
      <w:r w:rsidRPr="003B62FC">
        <w:rPr>
          <w:rFonts w:ascii="Arial" w:hAnsi="Arial" w:cs="Arial"/>
        </w:rPr>
        <w:br/>
        <w:t xml:space="preserve">At </w:t>
      </w:r>
      <w:r w:rsidR="00A155F8">
        <w:rPr>
          <w:rFonts w:ascii="Arial" w:hAnsi="Arial" w:cs="Arial"/>
        </w:rPr>
        <w:t xml:space="preserve">Hardwick </w:t>
      </w:r>
      <w:r w:rsidRPr="003B62FC">
        <w:rPr>
          <w:rFonts w:ascii="Arial" w:hAnsi="Arial" w:cs="Arial"/>
        </w:rPr>
        <w:t>Primary School we aim to provide quality education within a happy and welcoming environment.</w:t>
      </w:r>
    </w:p>
    <w:p w14:paraId="4E0A0278" w14:textId="77777777" w:rsidR="00B33720" w:rsidRPr="003B62FC" w:rsidRDefault="003B62FC">
      <w:pPr>
        <w:pStyle w:val="Heading2"/>
        <w:rPr>
          <w:rFonts w:ascii="Arial" w:hAnsi="Arial" w:cs="Arial"/>
        </w:rPr>
      </w:pPr>
      <w:r w:rsidRPr="003B62FC">
        <w:rPr>
          <w:rFonts w:ascii="Arial" w:hAnsi="Arial" w:cs="Arial"/>
        </w:rPr>
        <w:t>Main Purpose:</w:t>
      </w:r>
    </w:p>
    <w:p w14:paraId="710D981F" w14:textId="477E195C" w:rsidR="00B33720" w:rsidRPr="003B62FC" w:rsidRDefault="003B62FC">
      <w:pPr>
        <w:rPr>
          <w:rFonts w:ascii="Arial" w:hAnsi="Arial" w:cs="Arial"/>
        </w:rPr>
      </w:pPr>
      <w:r w:rsidRPr="003B62FC">
        <w:rPr>
          <w:rFonts w:ascii="Arial" w:hAnsi="Arial" w:cs="Arial"/>
        </w:rPr>
        <w:t xml:space="preserve">- To be </w:t>
      </w:r>
      <w:r w:rsidR="00A155F8">
        <w:rPr>
          <w:rFonts w:ascii="Arial" w:hAnsi="Arial" w:cs="Arial"/>
        </w:rPr>
        <w:t xml:space="preserve">part of a team </w:t>
      </w:r>
      <w:r w:rsidRPr="003B62FC">
        <w:rPr>
          <w:rFonts w:ascii="Arial" w:hAnsi="Arial" w:cs="Arial"/>
        </w:rPr>
        <w:t>responsible for the general cleanliness of the school and to maintain the premises (both internally and externally) in a clean</w:t>
      </w:r>
      <w:r w:rsidR="00A155F8">
        <w:rPr>
          <w:rFonts w:ascii="Arial" w:hAnsi="Arial" w:cs="Arial"/>
        </w:rPr>
        <w:t xml:space="preserve"> and</w:t>
      </w:r>
      <w:r w:rsidRPr="003B62FC">
        <w:rPr>
          <w:rFonts w:ascii="Arial" w:hAnsi="Arial" w:cs="Arial"/>
        </w:rPr>
        <w:t xml:space="preserve"> safe</w:t>
      </w:r>
      <w:r w:rsidR="00A155F8">
        <w:rPr>
          <w:rFonts w:ascii="Arial" w:hAnsi="Arial" w:cs="Arial"/>
        </w:rPr>
        <w:t xml:space="preserve"> </w:t>
      </w:r>
      <w:r w:rsidRPr="003B62FC">
        <w:rPr>
          <w:rFonts w:ascii="Arial" w:hAnsi="Arial" w:cs="Arial"/>
        </w:rPr>
        <w:t>condition for staff, pupils, parents and community users.</w:t>
      </w:r>
    </w:p>
    <w:p w14:paraId="3191D7FF" w14:textId="77777777" w:rsidR="00B33720" w:rsidRPr="003B62FC" w:rsidRDefault="003B62FC">
      <w:pPr>
        <w:rPr>
          <w:rFonts w:ascii="Arial" w:hAnsi="Arial" w:cs="Arial"/>
        </w:rPr>
      </w:pPr>
      <w:r w:rsidRPr="003B62FC">
        <w:rPr>
          <w:rFonts w:ascii="Arial" w:hAnsi="Arial" w:cs="Arial"/>
        </w:rPr>
        <w:t xml:space="preserve">- The person appointed to this role will be expected to have enthusiasm and commitment </w:t>
      </w:r>
      <w:proofErr w:type="gramStart"/>
      <w:r w:rsidRPr="003B62FC">
        <w:rPr>
          <w:rFonts w:ascii="Arial" w:hAnsi="Arial" w:cs="Arial"/>
        </w:rPr>
        <w:t>for</w:t>
      </w:r>
      <w:proofErr w:type="gramEnd"/>
      <w:r w:rsidRPr="003B62FC">
        <w:rPr>
          <w:rFonts w:ascii="Arial" w:hAnsi="Arial" w:cs="Arial"/>
        </w:rPr>
        <w:t xml:space="preserve"> improving the school within areas of their direct responsibility.</w:t>
      </w:r>
    </w:p>
    <w:p w14:paraId="4318197E" w14:textId="77777777" w:rsidR="00B33720" w:rsidRPr="003B62FC" w:rsidRDefault="003B62FC">
      <w:pPr>
        <w:rPr>
          <w:rFonts w:ascii="Arial" w:hAnsi="Arial" w:cs="Arial"/>
        </w:rPr>
      </w:pPr>
      <w:r w:rsidRPr="003B62FC">
        <w:rPr>
          <w:rFonts w:ascii="Arial" w:hAnsi="Arial" w:cs="Arial"/>
        </w:rPr>
        <w:t>- To be responsible for promoting and safeguarding the welfare of children and young people within the school.</w:t>
      </w:r>
    </w:p>
    <w:p w14:paraId="0E96D809" w14:textId="77777777" w:rsidR="00B33720" w:rsidRPr="003B62FC" w:rsidRDefault="003B62FC">
      <w:pPr>
        <w:pStyle w:val="Heading2"/>
        <w:rPr>
          <w:rFonts w:ascii="Arial" w:hAnsi="Arial" w:cs="Arial"/>
        </w:rPr>
      </w:pPr>
      <w:r w:rsidRPr="003B62FC">
        <w:rPr>
          <w:rFonts w:ascii="Arial" w:hAnsi="Arial" w:cs="Arial"/>
        </w:rPr>
        <w:t>Main Responsibilities and Tasks</w:t>
      </w:r>
    </w:p>
    <w:p w14:paraId="269601ED" w14:textId="77777777" w:rsidR="0020371E" w:rsidRPr="003B62FC" w:rsidRDefault="0020371E">
      <w:pPr>
        <w:pStyle w:val="Heading2"/>
        <w:rPr>
          <w:rFonts w:ascii="Arial" w:hAnsi="Arial" w:cs="Arial"/>
        </w:rPr>
      </w:pPr>
      <w:r w:rsidRPr="003B62FC">
        <w:rPr>
          <w:rFonts w:ascii="Arial" w:hAnsi="Arial" w:cs="Arial"/>
        </w:rPr>
        <w:t xml:space="preserve">Cleaning </w:t>
      </w:r>
    </w:p>
    <w:p w14:paraId="1EAEAE0A" w14:textId="274B5BAC" w:rsidR="0020371E" w:rsidRPr="003B62FC" w:rsidRDefault="0020371E" w:rsidP="0020371E">
      <w:pPr>
        <w:rPr>
          <w:rFonts w:ascii="Arial" w:hAnsi="Arial" w:cs="Arial"/>
        </w:rPr>
      </w:pPr>
      <w:r w:rsidRPr="003B62FC">
        <w:rPr>
          <w:rFonts w:ascii="Arial" w:hAnsi="Arial" w:cs="Arial"/>
        </w:rPr>
        <w:t>Undertake internal school cleaning as required.</w:t>
      </w:r>
    </w:p>
    <w:p w14:paraId="1BCCE1FD" w14:textId="509BE177" w:rsidR="0020371E" w:rsidRPr="003B62FC" w:rsidRDefault="0020371E" w:rsidP="0020371E">
      <w:pPr>
        <w:rPr>
          <w:rFonts w:ascii="Arial" w:hAnsi="Arial" w:cs="Arial"/>
        </w:rPr>
      </w:pPr>
      <w:r w:rsidRPr="003B62FC">
        <w:rPr>
          <w:rFonts w:ascii="Arial" w:hAnsi="Arial" w:cs="Arial"/>
        </w:rPr>
        <w:t xml:space="preserve">Daily: Vacuum the classrooms, sweep and mop </w:t>
      </w:r>
      <w:r w:rsidR="00A155F8">
        <w:rPr>
          <w:rFonts w:ascii="Arial" w:hAnsi="Arial" w:cs="Arial"/>
        </w:rPr>
        <w:t>floors</w:t>
      </w:r>
      <w:r w:rsidRPr="003B62FC">
        <w:rPr>
          <w:rFonts w:ascii="Arial" w:hAnsi="Arial" w:cs="Arial"/>
        </w:rPr>
        <w:t xml:space="preserve">, clean toilets and sinks in cloakrooms, empty bins, clean children’s desk, staff desks and all worktop surface areas. </w:t>
      </w:r>
    </w:p>
    <w:p w14:paraId="0914E33A" w14:textId="77777777" w:rsidR="00B33720" w:rsidRPr="003B62FC" w:rsidRDefault="003B62FC">
      <w:pPr>
        <w:pStyle w:val="Heading2"/>
        <w:rPr>
          <w:rFonts w:ascii="Arial" w:hAnsi="Arial" w:cs="Arial"/>
        </w:rPr>
      </w:pPr>
      <w:r w:rsidRPr="003B62FC">
        <w:rPr>
          <w:rFonts w:ascii="Arial" w:hAnsi="Arial" w:cs="Arial"/>
        </w:rPr>
        <w:t>Health and Safety</w:t>
      </w:r>
    </w:p>
    <w:p w14:paraId="195EE35E" w14:textId="699956B0" w:rsidR="00B33720" w:rsidRPr="003B62FC" w:rsidRDefault="003B62FC">
      <w:pPr>
        <w:rPr>
          <w:rFonts w:ascii="Arial" w:hAnsi="Arial" w:cs="Arial"/>
        </w:rPr>
      </w:pPr>
      <w:r w:rsidRPr="003B62FC">
        <w:rPr>
          <w:rFonts w:ascii="Arial" w:hAnsi="Arial" w:cs="Arial"/>
        </w:rPr>
        <w:t>Ensure the proper use and storage of all tools and equipment being used to fulfil the job description.</w:t>
      </w:r>
    </w:p>
    <w:p w14:paraId="68454B99" w14:textId="1546C200" w:rsidR="00B33720" w:rsidRDefault="003B62FC">
      <w:pPr>
        <w:rPr>
          <w:rFonts w:ascii="Arial" w:hAnsi="Arial" w:cs="Arial"/>
        </w:rPr>
      </w:pPr>
      <w:r w:rsidRPr="003B62FC">
        <w:rPr>
          <w:rFonts w:ascii="Arial" w:hAnsi="Arial" w:cs="Arial"/>
        </w:rPr>
        <w:t>To ensure duties are undertaken in accordance with the School's Health and Safety policy including risk assessment and safety systems and to wear protective clothing as required and in line with Health and Safety protocols.</w:t>
      </w:r>
    </w:p>
    <w:p w14:paraId="4B1A1543" w14:textId="0A1B9348" w:rsidR="0015477D" w:rsidRPr="003B62FC" w:rsidRDefault="0015477D" w:rsidP="0015477D">
      <w:pPr>
        <w:pStyle w:val="Heading2"/>
        <w:rPr>
          <w:rFonts w:ascii="Arial" w:hAnsi="Arial" w:cs="Arial"/>
        </w:rPr>
      </w:pPr>
      <w:r>
        <w:rPr>
          <w:rFonts w:ascii="Arial" w:hAnsi="Arial" w:cs="Arial"/>
        </w:rPr>
        <w:t>Other Responsibilities</w:t>
      </w:r>
    </w:p>
    <w:p w14:paraId="6111D45D" w14:textId="3508C6F3" w:rsidR="00B33720" w:rsidRPr="003B62FC" w:rsidRDefault="003B62FC">
      <w:pPr>
        <w:rPr>
          <w:rFonts w:ascii="Arial" w:hAnsi="Arial" w:cs="Arial"/>
        </w:rPr>
      </w:pPr>
      <w:r w:rsidRPr="003B62FC">
        <w:rPr>
          <w:rFonts w:ascii="Arial" w:hAnsi="Arial" w:cs="Arial"/>
        </w:rPr>
        <w:t>- To undertake duties of a similar nature and responsibility as may be required from time to time by the Head</w:t>
      </w:r>
      <w:r w:rsidR="003508FF">
        <w:rPr>
          <w:rFonts w:ascii="Arial" w:hAnsi="Arial" w:cs="Arial"/>
        </w:rPr>
        <w:t>teacher</w:t>
      </w:r>
    </w:p>
    <w:p w14:paraId="040CE5D4" w14:textId="3FA9A1AF" w:rsidR="00B33720" w:rsidRPr="003B62FC" w:rsidRDefault="003B62FC">
      <w:pPr>
        <w:rPr>
          <w:rFonts w:ascii="Arial" w:hAnsi="Arial" w:cs="Arial"/>
        </w:rPr>
      </w:pPr>
      <w:r w:rsidRPr="003B62FC">
        <w:rPr>
          <w:rFonts w:ascii="Arial" w:hAnsi="Arial" w:cs="Arial"/>
        </w:rPr>
        <w:t xml:space="preserve">- To carry out all duties in line with the </w:t>
      </w:r>
      <w:r w:rsidR="007D1085" w:rsidRPr="003B62FC">
        <w:rPr>
          <w:rFonts w:ascii="Arial" w:hAnsi="Arial" w:cs="Arial"/>
        </w:rPr>
        <w:t xml:space="preserve">Trust </w:t>
      </w:r>
      <w:r w:rsidRPr="003B62FC">
        <w:rPr>
          <w:rFonts w:ascii="Arial" w:hAnsi="Arial" w:cs="Arial"/>
        </w:rPr>
        <w:t>and school’s policies.</w:t>
      </w:r>
    </w:p>
    <w:p w14:paraId="7DD9BB05" w14:textId="07076C83" w:rsidR="00B33720" w:rsidRPr="003B62FC" w:rsidRDefault="003B62FC">
      <w:pPr>
        <w:rPr>
          <w:rFonts w:ascii="Arial" w:hAnsi="Arial" w:cs="Arial"/>
        </w:rPr>
      </w:pPr>
      <w:r w:rsidRPr="003B62FC">
        <w:rPr>
          <w:rFonts w:ascii="Arial" w:hAnsi="Arial" w:cs="Arial"/>
        </w:rPr>
        <w:lastRenderedPageBreak/>
        <w:t>- Maintain all logs</w:t>
      </w:r>
      <w:r w:rsidR="00330028" w:rsidRPr="003B62FC">
        <w:rPr>
          <w:rFonts w:ascii="Arial" w:hAnsi="Arial" w:cs="Arial"/>
        </w:rPr>
        <w:t>, including paper and online,</w:t>
      </w:r>
      <w:r w:rsidRPr="003B62FC">
        <w:rPr>
          <w:rFonts w:ascii="Arial" w:hAnsi="Arial" w:cs="Arial"/>
        </w:rPr>
        <w:t xml:space="preserve"> and appropriate records and actions in accordance with procedures.</w:t>
      </w:r>
    </w:p>
    <w:p w14:paraId="24E8BA2F" w14:textId="77777777" w:rsidR="00B33720" w:rsidRPr="003B62FC" w:rsidRDefault="003B62FC">
      <w:pPr>
        <w:rPr>
          <w:rFonts w:ascii="Arial" w:hAnsi="Arial" w:cs="Arial"/>
        </w:rPr>
      </w:pPr>
      <w:r w:rsidRPr="003B62FC">
        <w:rPr>
          <w:rFonts w:ascii="Arial" w:hAnsi="Arial" w:cs="Arial"/>
        </w:rPr>
        <w:t>- To be able to communicate effectively both orally and in writing.</w:t>
      </w:r>
    </w:p>
    <w:p w14:paraId="0F3B7139" w14:textId="77777777" w:rsidR="00B33720" w:rsidRPr="003B62FC" w:rsidRDefault="003B62FC">
      <w:pPr>
        <w:rPr>
          <w:rFonts w:ascii="Arial" w:hAnsi="Arial" w:cs="Arial"/>
        </w:rPr>
      </w:pPr>
      <w:r w:rsidRPr="003B62FC">
        <w:rPr>
          <w:rFonts w:ascii="Arial" w:hAnsi="Arial" w:cs="Arial"/>
        </w:rPr>
        <w:t>- To work as part of a team and form good relationships with other colleagues.</w:t>
      </w:r>
    </w:p>
    <w:p w14:paraId="76734A81" w14:textId="77777777" w:rsidR="00B33720" w:rsidRPr="003B62FC" w:rsidRDefault="003B62FC">
      <w:pPr>
        <w:rPr>
          <w:rFonts w:ascii="Arial" w:hAnsi="Arial" w:cs="Arial"/>
        </w:rPr>
      </w:pPr>
      <w:r w:rsidRPr="003B62FC">
        <w:rPr>
          <w:rFonts w:ascii="Arial" w:hAnsi="Arial" w:cs="Arial"/>
        </w:rPr>
        <w:t>- To maintain confidentiality over matters relating to the school, pupils, staff or parents.</w:t>
      </w:r>
    </w:p>
    <w:p w14:paraId="3FFE3CE9" w14:textId="77777777" w:rsidR="00B33720" w:rsidRPr="003B62FC" w:rsidRDefault="003B62FC">
      <w:pPr>
        <w:rPr>
          <w:rFonts w:ascii="Arial" w:hAnsi="Arial" w:cs="Arial"/>
        </w:rPr>
      </w:pPr>
      <w:r w:rsidRPr="003B62FC">
        <w:rPr>
          <w:rFonts w:ascii="Arial" w:hAnsi="Arial" w:cs="Arial"/>
        </w:rPr>
        <w:t>- To respond in a courteous manner to enquiries from the school community and external visitors as appropriate.</w:t>
      </w:r>
    </w:p>
    <w:p w14:paraId="17738ED7" w14:textId="77777777" w:rsidR="00B33720" w:rsidRPr="003B62FC" w:rsidRDefault="003B62FC">
      <w:pPr>
        <w:rPr>
          <w:rFonts w:ascii="Arial" w:hAnsi="Arial" w:cs="Arial"/>
        </w:rPr>
      </w:pPr>
      <w:r w:rsidRPr="003B62FC">
        <w:rPr>
          <w:rFonts w:ascii="Arial" w:hAnsi="Arial" w:cs="Arial"/>
        </w:rPr>
        <w:t>- Actively participate in any appropriate training when required.</w:t>
      </w:r>
    </w:p>
    <w:p w14:paraId="473B7990" w14:textId="77777777" w:rsidR="00B33720" w:rsidRPr="003B62FC" w:rsidRDefault="003B62FC">
      <w:pPr>
        <w:pStyle w:val="Heading2"/>
        <w:rPr>
          <w:rFonts w:ascii="Arial" w:hAnsi="Arial" w:cs="Arial"/>
        </w:rPr>
      </w:pPr>
      <w:r w:rsidRPr="003B62FC">
        <w:rPr>
          <w:rFonts w:ascii="Arial" w:hAnsi="Arial" w:cs="Arial"/>
        </w:rPr>
        <w:t>Safeguarding and Equality</w:t>
      </w:r>
    </w:p>
    <w:p w14:paraId="4FB370A3" w14:textId="41E3DFA4" w:rsidR="00B33720" w:rsidRPr="003B62FC" w:rsidRDefault="003B62FC">
      <w:pPr>
        <w:rPr>
          <w:rFonts w:ascii="Arial" w:hAnsi="Arial" w:cs="Arial"/>
        </w:rPr>
      </w:pPr>
      <w:r w:rsidRPr="003B62FC">
        <w:rPr>
          <w:rFonts w:ascii="Arial" w:hAnsi="Arial" w:cs="Arial"/>
        </w:rPr>
        <w:t xml:space="preserve">- </w:t>
      </w:r>
      <w:r w:rsidR="0026377C">
        <w:rPr>
          <w:rFonts w:ascii="Arial" w:hAnsi="Arial" w:cs="Arial"/>
        </w:rPr>
        <w:t>Hardwick</w:t>
      </w:r>
      <w:r w:rsidRPr="003B62FC">
        <w:rPr>
          <w:rFonts w:ascii="Arial" w:hAnsi="Arial" w:cs="Arial"/>
        </w:rPr>
        <w:t xml:space="preserve"> Primary School is committed to safeguarding and promoting the welfare of children and young people and expects all staff and volunteers to share this commitment.</w:t>
      </w:r>
    </w:p>
    <w:p w14:paraId="31F50990" w14:textId="77777777" w:rsidR="00B33720" w:rsidRPr="003B62FC" w:rsidRDefault="003B62FC">
      <w:pPr>
        <w:rPr>
          <w:rFonts w:ascii="Arial" w:hAnsi="Arial" w:cs="Arial"/>
        </w:rPr>
      </w:pPr>
      <w:r w:rsidRPr="003B62FC">
        <w:rPr>
          <w:rFonts w:ascii="Arial" w:hAnsi="Arial" w:cs="Arial"/>
        </w:rPr>
        <w:t>- You must be prepared to implement the Trust’s Equalities Policy at a level appropriate to the job and must always carry out your duties with due regard to this policy.</w:t>
      </w:r>
    </w:p>
    <w:p w14:paraId="207CA5D1" w14:textId="77777777" w:rsidR="00B33720" w:rsidRPr="003B62FC" w:rsidRDefault="003B62FC">
      <w:pPr>
        <w:pStyle w:val="Heading2"/>
        <w:rPr>
          <w:rFonts w:ascii="Arial" w:hAnsi="Arial" w:cs="Arial"/>
        </w:rPr>
      </w:pPr>
      <w:r w:rsidRPr="003B62FC">
        <w:rPr>
          <w:rFonts w:ascii="Arial" w:hAnsi="Arial" w:cs="Arial"/>
        </w:rPr>
        <w:t>Additional Information</w:t>
      </w:r>
    </w:p>
    <w:p w14:paraId="68F207DC" w14:textId="77777777" w:rsidR="00B33720" w:rsidRPr="003B62FC" w:rsidRDefault="003B62FC">
      <w:pPr>
        <w:rPr>
          <w:rFonts w:ascii="Arial" w:hAnsi="Arial" w:cs="Arial"/>
        </w:rPr>
      </w:pPr>
      <w:r w:rsidRPr="003B62FC">
        <w:rPr>
          <w:rFonts w:ascii="Arial" w:hAnsi="Arial" w:cs="Arial"/>
        </w:rPr>
        <w:t>- The list of duties in the job description should not be regarded as exclusive or exhaustive. You may be required to undertake other reasonable duties as required.</w:t>
      </w:r>
    </w:p>
    <w:p w14:paraId="282460F5" w14:textId="5AEADEAE" w:rsidR="00B33720" w:rsidRPr="003B62FC" w:rsidRDefault="003B62FC">
      <w:pPr>
        <w:rPr>
          <w:rFonts w:ascii="Arial" w:hAnsi="Arial" w:cs="Arial"/>
        </w:rPr>
      </w:pPr>
      <w:r w:rsidRPr="003B62FC">
        <w:rPr>
          <w:rFonts w:ascii="Arial" w:hAnsi="Arial" w:cs="Arial"/>
        </w:rPr>
        <w:t>- The Head</w:t>
      </w:r>
      <w:r w:rsidR="0026377C">
        <w:rPr>
          <w:rFonts w:ascii="Arial" w:hAnsi="Arial" w:cs="Arial"/>
        </w:rPr>
        <w:t>teacher</w:t>
      </w:r>
      <w:r w:rsidR="00330028" w:rsidRPr="003B62FC">
        <w:rPr>
          <w:rFonts w:ascii="Arial" w:hAnsi="Arial" w:cs="Arial"/>
        </w:rPr>
        <w:t xml:space="preserve"> </w:t>
      </w:r>
      <w:r w:rsidRPr="003B62FC">
        <w:rPr>
          <w:rFonts w:ascii="Arial" w:hAnsi="Arial" w:cs="Arial"/>
        </w:rPr>
        <w:t>reserves the right to update your job description to reflect changes to your role.</w:t>
      </w:r>
    </w:p>
    <w:p w14:paraId="6967E75A" w14:textId="77777777" w:rsidR="00330028" w:rsidRDefault="00330028">
      <w:pPr>
        <w:rPr>
          <w:rFonts w:ascii="Arial" w:hAnsi="Arial" w:cs="Arial"/>
        </w:rPr>
      </w:pPr>
    </w:p>
    <w:p w14:paraId="2A41C4CD" w14:textId="77777777" w:rsidR="0026377C" w:rsidRDefault="0026377C">
      <w:pPr>
        <w:rPr>
          <w:rFonts w:ascii="Arial" w:hAnsi="Arial" w:cs="Arial"/>
        </w:rPr>
      </w:pPr>
    </w:p>
    <w:p w14:paraId="66211D10" w14:textId="77777777" w:rsidR="0026377C" w:rsidRDefault="0026377C">
      <w:pPr>
        <w:rPr>
          <w:rFonts w:ascii="Arial" w:hAnsi="Arial" w:cs="Arial"/>
        </w:rPr>
      </w:pPr>
    </w:p>
    <w:p w14:paraId="7D4C4878" w14:textId="77777777" w:rsidR="0026377C" w:rsidRDefault="0026377C">
      <w:pPr>
        <w:rPr>
          <w:rFonts w:ascii="Arial" w:hAnsi="Arial" w:cs="Arial"/>
        </w:rPr>
      </w:pPr>
    </w:p>
    <w:p w14:paraId="7653F687" w14:textId="77777777" w:rsidR="0026377C" w:rsidRDefault="0026377C">
      <w:pPr>
        <w:rPr>
          <w:rFonts w:ascii="Arial" w:hAnsi="Arial" w:cs="Arial"/>
        </w:rPr>
      </w:pPr>
    </w:p>
    <w:p w14:paraId="54608D07" w14:textId="77777777" w:rsidR="0026377C" w:rsidRDefault="0026377C">
      <w:pPr>
        <w:rPr>
          <w:rFonts w:ascii="Arial" w:hAnsi="Arial" w:cs="Arial"/>
        </w:rPr>
      </w:pPr>
    </w:p>
    <w:p w14:paraId="3C478C59" w14:textId="77777777" w:rsidR="0026377C" w:rsidRDefault="0026377C">
      <w:pPr>
        <w:rPr>
          <w:rFonts w:ascii="Arial" w:hAnsi="Arial" w:cs="Arial"/>
        </w:rPr>
      </w:pPr>
    </w:p>
    <w:p w14:paraId="71E95E06" w14:textId="77777777" w:rsidR="0026377C" w:rsidRDefault="0026377C">
      <w:pPr>
        <w:rPr>
          <w:rFonts w:ascii="Arial" w:hAnsi="Arial" w:cs="Arial"/>
        </w:rPr>
      </w:pPr>
    </w:p>
    <w:p w14:paraId="59EA546C" w14:textId="77777777" w:rsidR="0026377C" w:rsidRDefault="0026377C">
      <w:pPr>
        <w:rPr>
          <w:rFonts w:ascii="Arial" w:hAnsi="Arial" w:cs="Arial"/>
        </w:rPr>
      </w:pPr>
    </w:p>
    <w:p w14:paraId="0A30F539" w14:textId="77777777" w:rsidR="0026377C" w:rsidRPr="003B62FC" w:rsidRDefault="0026377C">
      <w:pPr>
        <w:rPr>
          <w:rFonts w:ascii="Arial" w:hAnsi="Arial" w:cs="Arial"/>
        </w:rPr>
      </w:pPr>
    </w:p>
    <w:p w14:paraId="30A3D344" w14:textId="77777777" w:rsidR="00330028" w:rsidRPr="003B62FC" w:rsidRDefault="00330028">
      <w:pPr>
        <w:rPr>
          <w:rFonts w:ascii="Arial" w:hAnsi="Arial" w:cs="Arial"/>
        </w:rPr>
      </w:pPr>
    </w:p>
    <w:p w14:paraId="06E1611A" w14:textId="632F43AC" w:rsidR="00330028" w:rsidRPr="003B62FC" w:rsidRDefault="00330028" w:rsidP="00330028">
      <w:pPr>
        <w:pStyle w:val="Heading2"/>
        <w:jc w:val="center"/>
        <w:rPr>
          <w:rFonts w:ascii="Arial" w:hAnsi="Arial" w:cs="Arial"/>
          <w:sz w:val="28"/>
          <w:szCs w:val="28"/>
        </w:rPr>
      </w:pPr>
      <w:r w:rsidRPr="003B62FC">
        <w:rPr>
          <w:rFonts w:ascii="Arial" w:hAnsi="Arial" w:cs="Arial"/>
          <w:sz w:val="28"/>
          <w:szCs w:val="28"/>
        </w:rPr>
        <w:lastRenderedPageBreak/>
        <w:t xml:space="preserve">Person Specification – Caretaker/Cleaner – </w:t>
      </w:r>
      <w:r w:rsidR="0026377C">
        <w:rPr>
          <w:rFonts w:ascii="Arial" w:hAnsi="Arial" w:cs="Arial"/>
          <w:sz w:val="28"/>
          <w:szCs w:val="28"/>
        </w:rPr>
        <w:t>Hardwick</w:t>
      </w:r>
      <w:r w:rsidRPr="003B62FC">
        <w:rPr>
          <w:rFonts w:ascii="Arial" w:hAnsi="Arial" w:cs="Arial"/>
          <w:sz w:val="28"/>
          <w:szCs w:val="28"/>
        </w:rPr>
        <w:t xml:space="preserve"> Primary School</w:t>
      </w:r>
    </w:p>
    <w:p w14:paraId="0F56C8E3" w14:textId="77777777" w:rsidR="00330028" w:rsidRPr="003B62FC" w:rsidRDefault="00330028" w:rsidP="00330028">
      <w:pPr>
        <w:pStyle w:val="Heading3"/>
        <w:rPr>
          <w:rFonts w:ascii="Arial" w:hAnsi="Arial" w:cs="Arial"/>
        </w:rPr>
      </w:pPr>
      <w:r w:rsidRPr="003B62FC">
        <w:rPr>
          <w:rFonts w:ascii="Arial" w:hAnsi="Arial" w:cs="Arial"/>
        </w:rPr>
        <w:t>Experience:</w:t>
      </w:r>
    </w:p>
    <w:p w14:paraId="0F6566EA" w14:textId="42CC2C94" w:rsidR="00330028" w:rsidRPr="003B62FC" w:rsidRDefault="00330028" w:rsidP="00330028">
      <w:pPr>
        <w:pStyle w:val="NormalWeb"/>
        <w:numPr>
          <w:ilvl w:val="0"/>
          <w:numId w:val="10"/>
        </w:numPr>
        <w:rPr>
          <w:rFonts w:ascii="Arial" w:hAnsi="Arial" w:cs="Arial"/>
        </w:rPr>
      </w:pPr>
      <w:r w:rsidRPr="003B62FC">
        <w:rPr>
          <w:rFonts w:ascii="Arial" w:hAnsi="Arial" w:cs="Arial"/>
        </w:rPr>
        <w:t xml:space="preserve">Previous experience in cleaning, </w:t>
      </w:r>
      <w:r w:rsidR="00D452E9">
        <w:rPr>
          <w:rFonts w:ascii="Arial" w:hAnsi="Arial" w:cs="Arial"/>
        </w:rPr>
        <w:t>(desirable)</w:t>
      </w:r>
      <w:r w:rsidRPr="003B62FC">
        <w:rPr>
          <w:rFonts w:ascii="Arial" w:hAnsi="Arial" w:cs="Arial"/>
        </w:rPr>
        <w:t>.</w:t>
      </w:r>
    </w:p>
    <w:p w14:paraId="1DA545EE" w14:textId="77777777" w:rsidR="00330028" w:rsidRPr="003B62FC" w:rsidRDefault="00330028" w:rsidP="00330028">
      <w:pPr>
        <w:pStyle w:val="NormalWeb"/>
        <w:numPr>
          <w:ilvl w:val="0"/>
          <w:numId w:val="10"/>
        </w:numPr>
        <w:rPr>
          <w:rFonts w:ascii="Arial" w:hAnsi="Arial" w:cs="Arial"/>
        </w:rPr>
      </w:pPr>
      <w:r w:rsidRPr="003B62FC">
        <w:rPr>
          <w:rFonts w:ascii="Arial" w:hAnsi="Arial" w:cs="Arial"/>
        </w:rPr>
        <w:t>Experience working independently and as part of a team.</w:t>
      </w:r>
    </w:p>
    <w:p w14:paraId="6878862A" w14:textId="77777777" w:rsidR="00330028" w:rsidRPr="003B62FC" w:rsidRDefault="00330028" w:rsidP="00330028">
      <w:pPr>
        <w:pStyle w:val="NormalWeb"/>
        <w:numPr>
          <w:ilvl w:val="0"/>
          <w:numId w:val="10"/>
        </w:numPr>
        <w:rPr>
          <w:rFonts w:ascii="Arial" w:hAnsi="Arial" w:cs="Arial"/>
        </w:rPr>
      </w:pPr>
      <w:r w:rsidRPr="003B62FC">
        <w:rPr>
          <w:rFonts w:ascii="Arial" w:hAnsi="Arial" w:cs="Arial"/>
        </w:rPr>
        <w:t>Experience working in a school environment or with young people is desirable.</w:t>
      </w:r>
    </w:p>
    <w:p w14:paraId="72BFD6C4" w14:textId="77777777" w:rsidR="00330028" w:rsidRPr="003B62FC" w:rsidRDefault="00330028" w:rsidP="00330028">
      <w:pPr>
        <w:pStyle w:val="Heading3"/>
        <w:rPr>
          <w:rFonts w:ascii="Arial" w:hAnsi="Arial" w:cs="Arial"/>
        </w:rPr>
      </w:pPr>
      <w:r w:rsidRPr="003B62FC">
        <w:rPr>
          <w:rFonts w:ascii="Arial" w:hAnsi="Arial" w:cs="Arial"/>
        </w:rPr>
        <w:t>Qualifications or Training:</w:t>
      </w:r>
    </w:p>
    <w:p w14:paraId="449F116B" w14:textId="77777777" w:rsidR="00330028" w:rsidRPr="003B62FC" w:rsidRDefault="00330028" w:rsidP="00330028">
      <w:pPr>
        <w:pStyle w:val="NormalWeb"/>
        <w:numPr>
          <w:ilvl w:val="0"/>
          <w:numId w:val="11"/>
        </w:numPr>
        <w:rPr>
          <w:rFonts w:ascii="Arial" w:hAnsi="Arial" w:cs="Arial"/>
        </w:rPr>
      </w:pPr>
      <w:r w:rsidRPr="003B62FC">
        <w:rPr>
          <w:rFonts w:ascii="Arial" w:hAnsi="Arial" w:cs="Arial"/>
        </w:rPr>
        <w:t>Good numeracy and literacy skills.</w:t>
      </w:r>
    </w:p>
    <w:p w14:paraId="256C0539" w14:textId="008C78F5" w:rsidR="00330028" w:rsidRPr="003B62FC" w:rsidRDefault="00330028" w:rsidP="00330028">
      <w:pPr>
        <w:pStyle w:val="NormalWeb"/>
        <w:numPr>
          <w:ilvl w:val="0"/>
          <w:numId w:val="11"/>
        </w:numPr>
        <w:rPr>
          <w:rFonts w:ascii="Arial" w:hAnsi="Arial" w:cs="Arial"/>
        </w:rPr>
      </w:pPr>
      <w:r w:rsidRPr="003B62FC">
        <w:rPr>
          <w:rFonts w:ascii="Arial" w:hAnsi="Arial" w:cs="Arial"/>
        </w:rPr>
        <w:t>Awareness of Health and Safety regulations (training can be provided).</w:t>
      </w:r>
    </w:p>
    <w:p w14:paraId="3C111CE5" w14:textId="77777777" w:rsidR="00330028" w:rsidRPr="003B62FC" w:rsidRDefault="00330028" w:rsidP="00330028">
      <w:pPr>
        <w:pStyle w:val="NormalWeb"/>
        <w:numPr>
          <w:ilvl w:val="0"/>
          <w:numId w:val="11"/>
        </w:numPr>
        <w:rPr>
          <w:rFonts w:ascii="Arial" w:hAnsi="Arial" w:cs="Arial"/>
        </w:rPr>
      </w:pPr>
      <w:r w:rsidRPr="003B62FC">
        <w:rPr>
          <w:rFonts w:ascii="Arial" w:hAnsi="Arial" w:cs="Arial"/>
        </w:rPr>
        <w:t>COSHH awareness (training can be provided).</w:t>
      </w:r>
    </w:p>
    <w:p w14:paraId="2AD5DDC5" w14:textId="77777777" w:rsidR="00330028" w:rsidRPr="003B62FC" w:rsidRDefault="00330028" w:rsidP="00330028">
      <w:pPr>
        <w:pStyle w:val="NormalWeb"/>
        <w:numPr>
          <w:ilvl w:val="0"/>
          <w:numId w:val="11"/>
        </w:numPr>
        <w:rPr>
          <w:rFonts w:ascii="Arial" w:hAnsi="Arial" w:cs="Arial"/>
        </w:rPr>
      </w:pPr>
      <w:r w:rsidRPr="003B62FC">
        <w:rPr>
          <w:rFonts w:ascii="Arial" w:hAnsi="Arial" w:cs="Arial"/>
        </w:rPr>
        <w:t>Willingness to undertake relevant training such as fire safety, first aid, and safeguarding.</w:t>
      </w:r>
    </w:p>
    <w:p w14:paraId="69A9949F" w14:textId="77777777" w:rsidR="00330028" w:rsidRPr="003B62FC" w:rsidRDefault="00330028" w:rsidP="00330028">
      <w:pPr>
        <w:pStyle w:val="Heading3"/>
        <w:rPr>
          <w:rFonts w:ascii="Arial" w:hAnsi="Arial" w:cs="Arial"/>
        </w:rPr>
      </w:pPr>
      <w:r w:rsidRPr="003B62FC">
        <w:rPr>
          <w:rFonts w:ascii="Arial" w:hAnsi="Arial" w:cs="Arial"/>
        </w:rPr>
        <w:t>Practical Skills:</w:t>
      </w:r>
    </w:p>
    <w:p w14:paraId="29B79199" w14:textId="77777777" w:rsidR="00330028" w:rsidRPr="003B62FC" w:rsidRDefault="00330028" w:rsidP="00330028">
      <w:pPr>
        <w:pStyle w:val="NormalWeb"/>
        <w:numPr>
          <w:ilvl w:val="0"/>
          <w:numId w:val="12"/>
        </w:numPr>
        <w:rPr>
          <w:rFonts w:ascii="Arial" w:hAnsi="Arial" w:cs="Arial"/>
        </w:rPr>
      </w:pPr>
      <w:r w:rsidRPr="003B62FC">
        <w:rPr>
          <w:rFonts w:ascii="Arial" w:hAnsi="Arial" w:cs="Arial"/>
        </w:rPr>
        <w:t>Ability to carry out a range of cleaning, caretaking, and minor maintenance tasks to a high standard.</w:t>
      </w:r>
    </w:p>
    <w:p w14:paraId="02595B66" w14:textId="77777777" w:rsidR="00330028" w:rsidRPr="003B62FC" w:rsidRDefault="00330028" w:rsidP="00330028">
      <w:pPr>
        <w:pStyle w:val="NormalWeb"/>
        <w:numPr>
          <w:ilvl w:val="0"/>
          <w:numId w:val="12"/>
        </w:numPr>
        <w:rPr>
          <w:rFonts w:ascii="Arial" w:hAnsi="Arial" w:cs="Arial"/>
        </w:rPr>
      </w:pPr>
      <w:r w:rsidRPr="003B62FC">
        <w:rPr>
          <w:rFonts w:ascii="Arial" w:hAnsi="Arial" w:cs="Arial"/>
        </w:rPr>
        <w:t>Ability to safely handle and store cleaning materials and maintenance equipment.</w:t>
      </w:r>
    </w:p>
    <w:p w14:paraId="7C5454FC" w14:textId="77777777" w:rsidR="00330028" w:rsidRPr="003B62FC" w:rsidRDefault="00330028" w:rsidP="00330028">
      <w:pPr>
        <w:pStyle w:val="NormalWeb"/>
        <w:numPr>
          <w:ilvl w:val="0"/>
          <w:numId w:val="12"/>
        </w:numPr>
        <w:rPr>
          <w:rFonts w:ascii="Arial" w:hAnsi="Arial" w:cs="Arial"/>
        </w:rPr>
      </w:pPr>
      <w:r w:rsidRPr="003B62FC">
        <w:rPr>
          <w:rFonts w:ascii="Arial" w:hAnsi="Arial" w:cs="Arial"/>
        </w:rPr>
        <w:t>Ability to follow schedules and procedures for routine and non-routine tasks.</w:t>
      </w:r>
    </w:p>
    <w:p w14:paraId="1219BEAD" w14:textId="77777777" w:rsidR="00330028" w:rsidRPr="003B62FC" w:rsidRDefault="00330028" w:rsidP="00330028">
      <w:pPr>
        <w:pStyle w:val="Heading3"/>
        <w:rPr>
          <w:rFonts w:ascii="Arial" w:hAnsi="Arial" w:cs="Arial"/>
        </w:rPr>
      </w:pPr>
      <w:r w:rsidRPr="003B62FC">
        <w:rPr>
          <w:rFonts w:ascii="Arial" w:hAnsi="Arial" w:cs="Arial"/>
        </w:rPr>
        <w:t>Personal Qualities &amp; Attributes:</w:t>
      </w:r>
    </w:p>
    <w:p w14:paraId="00B4A175" w14:textId="77777777" w:rsidR="00330028" w:rsidRPr="003B62FC" w:rsidRDefault="00330028" w:rsidP="00330028">
      <w:pPr>
        <w:pStyle w:val="NormalWeb"/>
        <w:numPr>
          <w:ilvl w:val="0"/>
          <w:numId w:val="13"/>
        </w:numPr>
        <w:rPr>
          <w:rFonts w:ascii="Arial" w:hAnsi="Arial" w:cs="Arial"/>
        </w:rPr>
      </w:pPr>
      <w:r w:rsidRPr="003B62FC">
        <w:rPr>
          <w:rFonts w:ascii="Arial" w:hAnsi="Arial" w:cs="Arial"/>
        </w:rPr>
        <w:t>Reliable, punctual, and trustworthy.</w:t>
      </w:r>
    </w:p>
    <w:p w14:paraId="2CA2B83B" w14:textId="77777777" w:rsidR="00330028" w:rsidRPr="003B62FC" w:rsidRDefault="00330028" w:rsidP="00330028">
      <w:pPr>
        <w:pStyle w:val="NormalWeb"/>
        <w:numPr>
          <w:ilvl w:val="0"/>
          <w:numId w:val="13"/>
        </w:numPr>
        <w:rPr>
          <w:rFonts w:ascii="Arial" w:hAnsi="Arial" w:cs="Arial"/>
        </w:rPr>
      </w:pPr>
      <w:r w:rsidRPr="003B62FC">
        <w:rPr>
          <w:rFonts w:ascii="Arial" w:hAnsi="Arial" w:cs="Arial"/>
        </w:rPr>
        <w:t>Proactive and takes pride in maintaining a clean and safe environment.</w:t>
      </w:r>
    </w:p>
    <w:p w14:paraId="79828826" w14:textId="77777777" w:rsidR="00330028" w:rsidRPr="003B62FC" w:rsidRDefault="00330028" w:rsidP="00330028">
      <w:pPr>
        <w:pStyle w:val="NormalWeb"/>
        <w:numPr>
          <w:ilvl w:val="0"/>
          <w:numId w:val="13"/>
        </w:numPr>
        <w:rPr>
          <w:rFonts w:ascii="Arial" w:hAnsi="Arial" w:cs="Arial"/>
        </w:rPr>
      </w:pPr>
      <w:r w:rsidRPr="003B62FC">
        <w:rPr>
          <w:rFonts w:ascii="Arial" w:hAnsi="Arial" w:cs="Arial"/>
        </w:rPr>
        <w:t>Flexible and adaptable to the changing needs of the school.</w:t>
      </w:r>
    </w:p>
    <w:p w14:paraId="1FAE018C" w14:textId="77777777" w:rsidR="00330028" w:rsidRPr="003B62FC" w:rsidRDefault="00330028" w:rsidP="00330028">
      <w:pPr>
        <w:pStyle w:val="NormalWeb"/>
        <w:numPr>
          <w:ilvl w:val="0"/>
          <w:numId w:val="13"/>
        </w:numPr>
        <w:rPr>
          <w:rFonts w:ascii="Arial" w:hAnsi="Arial" w:cs="Arial"/>
        </w:rPr>
      </w:pPr>
      <w:r w:rsidRPr="003B62FC">
        <w:rPr>
          <w:rFonts w:ascii="Arial" w:hAnsi="Arial" w:cs="Arial"/>
        </w:rPr>
        <w:t>Excellent communication and interpersonal skills with staff, pupils, visitors, and contractors.</w:t>
      </w:r>
    </w:p>
    <w:p w14:paraId="717E0ABC" w14:textId="77777777" w:rsidR="00330028" w:rsidRPr="003B62FC" w:rsidRDefault="00330028" w:rsidP="00330028">
      <w:pPr>
        <w:pStyle w:val="NormalWeb"/>
        <w:numPr>
          <w:ilvl w:val="0"/>
          <w:numId w:val="13"/>
        </w:numPr>
        <w:rPr>
          <w:rFonts w:ascii="Arial" w:hAnsi="Arial" w:cs="Arial"/>
        </w:rPr>
      </w:pPr>
      <w:r w:rsidRPr="003B62FC">
        <w:rPr>
          <w:rFonts w:ascii="Arial" w:hAnsi="Arial" w:cs="Arial"/>
        </w:rPr>
        <w:t xml:space="preserve">Ability to </w:t>
      </w:r>
      <w:proofErr w:type="gramStart"/>
      <w:r w:rsidRPr="003B62FC">
        <w:rPr>
          <w:rFonts w:ascii="Arial" w:hAnsi="Arial" w:cs="Arial"/>
        </w:rPr>
        <w:t>maintain confidentiality and professionalism at all times</w:t>
      </w:r>
      <w:proofErr w:type="gramEnd"/>
      <w:r w:rsidRPr="003B62FC">
        <w:rPr>
          <w:rFonts w:ascii="Arial" w:hAnsi="Arial" w:cs="Arial"/>
        </w:rPr>
        <w:t>.</w:t>
      </w:r>
    </w:p>
    <w:p w14:paraId="3120A26C" w14:textId="77777777" w:rsidR="00330028" w:rsidRPr="003B62FC" w:rsidRDefault="00330028" w:rsidP="00330028">
      <w:pPr>
        <w:pStyle w:val="NormalWeb"/>
        <w:numPr>
          <w:ilvl w:val="0"/>
          <w:numId w:val="13"/>
        </w:numPr>
        <w:rPr>
          <w:rFonts w:ascii="Arial" w:hAnsi="Arial" w:cs="Arial"/>
        </w:rPr>
      </w:pPr>
      <w:r w:rsidRPr="003B62FC">
        <w:rPr>
          <w:rFonts w:ascii="Arial" w:hAnsi="Arial" w:cs="Arial"/>
        </w:rPr>
        <w:t>Commitment to safeguarding and promoting the welfare of children and young people.</w:t>
      </w:r>
    </w:p>
    <w:p w14:paraId="6D10C26D" w14:textId="77777777" w:rsidR="00330028" w:rsidRPr="003B62FC" w:rsidRDefault="00330028" w:rsidP="00330028">
      <w:pPr>
        <w:rPr>
          <w:rFonts w:ascii="Arial" w:hAnsi="Arial" w:cs="Arial"/>
        </w:rPr>
      </w:pPr>
    </w:p>
    <w:sectPr w:rsidR="00330028" w:rsidRPr="003B62FC" w:rsidSect="003B62FC">
      <w:headerReference w:type="default" r:id="rId8"/>
      <w:pgSz w:w="12240" w:h="15840"/>
      <w:pgMar w:top="426" w:right="90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31A7" w14:textId="77777777" w:rsidR="000465CB" w:rsidRDefault="000465CB" w:rsidP="003B62FC">
      <w:pPr>
        <w:spacing w:after="0" w:line="240" w:lineRule="auto"/>
      </w:pPr>
      <w:r>
        <w:separator/>
      </w:r>
    </w:p>
  </w:endnote>
  <w:endnote w:type="continuationSeparator" w:id="0">
    <w:p w14:paraId="5D4AD101" w14:textId="77777777" w:rsidR="000465CB" w:rsidRDefault="000465CB" w:rsidP="003B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C07" w14:textId="77777777" w:rsidR="000465CB" w:rsidRDefault="000465CB" w:rsidP="003B62FC">
      <w:pPr>
        <w:spacing w:after="0" w:line="240" w:lineRule="auto"/>
      </w:pPr>
      <w:r>
        <w:separator/>
      </w:r>
    </w:p>
  </w:footnote>
  <w:footnote w:type="continuationSeparator" w:id="0">
    <w:p w14:paraId="59BEFE8C" w14:textId="77777777" w:rsidR="000465CB" w:rsidRDefault="000465CB" w:rsidP="003B6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8BAA" w14:textId="4E813485" w:rsidR="003B62FC" w:rsidRDefault="00A155F8" w:rsidP="003B62FC">
    <w:pPr>
      <w:pStyle w:val="Header"/>
      <w:jc w:val="center"/>
    </w:pPr>
    <w:r>
      <w:rPr>
        <w:rFonts w:ascii="Gill Sans MT" w:hAnsi="Gill Sans MT"/>
        <w:b/>
        <w:noProof/>
        <w:lang w:eastAsia="en-GB"/>
      </w:rPr>
      <w:drawing>
        <wp:anchor distT="0" distB="0" distL="114300" distR="114300" simplePos="0" relativeHeight="251659264" behindDoc="0" locked="0" layoutInCell="1" allowOverlap="1" wp14:anchorId="4DC8A676" wp14:editId="18393FBA">
          <wp:simplePos x="0" y="0"/>
          <wp:positionH relativeFrom="column">
            <wp:posOffset>5684520</wp:posOffset>
          </wp:positionH>
          <wp:positionV relativeFrom="page">
            <wp:posOffset>144780</wp:posOffset>
          </wp:positionV>
          <wp:extent cx="1194435" cy="1400175"/>
          <wp:effectExtent l="0" t="0" r="571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dwi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435" cy="1400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4F633D"/>
    <w:multiLevelType w:val="multilevel"/>
    <w:tmpl w:val="AF2C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D642B"/>
    <w:multiLevelType w:val="multilevel"/>
    <w:tmpl w:val="2CD8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D2910"/>
    <w:multiLevelType w:val="multilevel"/>
    <w:tmpl w:val="E8CC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75B56"/>
    <w:multiLevelType w:val="multilevel"/>
    <w:tmpl w:val="9B3C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049679">
    <w:abstractNumId w:val="8"/>
  </w:num>
  <w:num w:numId="2" w16cid:durableId="1474711816">
    <w:abstractNumId w:val="6"/>
  </w:num>
  <w:num w:numId="3" w16cid:durableId="1006009928">
    <w:abstractNumId w:val="5"/>
  </w:num>
  <w:num w:numId="4" w16cid:durableId="1334141195">
    <w:abstractNumId w:val="4"/>
  </w:num>
  <w:num w:numId="5" w16cid:durableId="413477364">
    <w:abstractNumId w:val="7"/>
  </w:num>
  <w:num w:numId="6" w16cid:durableId="526455033">
    <w:abstractNumId w:val="3"/>
  </w:num>
  <w:num w:numId="7" w16cid:durableId="1350067131">
    <w:abstractNumId w:val="2"/>
  </w:num>
  <w:num w:numId="8" w16cid:durableId="1228229200">
    <w:abstractNumId w:val="1"/>
  </w:num>
  <w:num w:numId="9" w16cid:durableId="486626431">
    <w:abstractNumId w:val="0"/>
  </w:num>
  <w:num w:numId="10" w16cid:durableId="26637078">
    <w:abstractNumId w:val="9"/>
  </w:num>
  <w:num w:numId="11" w16cid:durableId="1133788671">
    <w:abstractNumId w:val="12"/>
  </w:num>
  <w:num w:numId="12" w16cid:durableId="97725953">
    <w:abstractNumId w:val="10"/>
  </w:num>
  <w:num w:numId="13" w16cid:durableId="15528410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4D"/>
    <w:rsid w:val="00034616"/>
    <w:rsid w:val="000465CB"/>
    <w:rsid w:val="0005354C"/>
    <w:rsid w:val="0006063C"/>
    <w:rsid w:val="000C317C"/>
    <w:rsid w:val="00105D91"/>
    <w:rsid w:val="0015074B"/>
    <w:rsid w:val="0015477D"/>
    <w:rsid w:val="001844C2"/>
    <w:rsid w:val="0020371E"/>
    <w:rsid w:val="00205ABD"/>
    <w:rsid w:val="0026377C"/>
    <w:rsid w:val="0029639D"/>
    <w:rsid w:val="00326F90"/>
    <w:rsid w:val="00330028"/>
    <w:rsid w:val="003508FF"/>
    <w:rsid w:val="003B62FC"/>
    <w:rsid w:val="0048010B"/>
    <w:rsid w:val="005355E7"/>
    <w:rsid w:val="00780C4A"/>
    <w:rsid w:val="007D1085"/>
    <w:rsid w:val="00A155F8"/>
    <w:rsid w:val="00AA1D8D"/>
    <w:rsid w:val="00B33720"/>
    <w:rsid w:val="00B47730"/>
    <w:rsid w:val="00BD546B"/>
    <w:rsid w:val="00C8312A"/>
    <w:rsid w:val="00CB0664"/>
    <w:rsid w:val="00D452E9"/>
    <w:rsid w:val="00E065F3"/>
    <w:rsid w:val="00EE7E43"/>
    <w:rsid w:val="00F422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5EEC3"/>
  <w14:defaultImageDpi w14:val="300"/>
  <w15:docId w15:val="{DB11DC70-9A7D-4972-9E4E-AB3F20B3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3002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79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0BD084F64AE541B6EE5094ED5B2241" ma:contentTypeVersion="16" ma:contentTypeDescription="Create a new document." ma:contentTypeScope="" ma:versionID="72af1b7248d92e0b27457af623b99c17">
  <xsd:schema xmlns:xsd="http://www.w3.org/2001/XMLSchema" xmlns:xs="http://www.w3.org/2001/XMLSchema" xmlns:p="http://schemas.microsoft.com/office/2006/metadata/properties" xmlns:ns2="2b529d5e-da44-4e48-9186-6c64567c3297" xmlns:ns3="1238afce-de1a-4111-ab62-34632e0c6e96" targetNamespace="http://schemas.microsoft.com/office/2006/metadata/properties" ma:root="true" ma:fieldsID="21f86afe27e07b14575f9da0bbc1c021" ns2:_="" ns3:_="">
    <xsd:import namespace="2b529d5e-da44-4e48-9186-6c64567c3297"/>
    <xsd:import namespace="1238afce-de1a-4111-ab62-34632e0c6e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9d5e-da44-4e48-9186-6c64567c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f8491c-bd46-4ab4-947a-495d9a1823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8afce-de1a-4111-ab62-34632e0c6e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a4bf92-ccd8-4bdf-abee-6e9029df2fd0}" ma:internalName="TaxCatchAll" ma:showField="CatchAllData" ma:web="1238afce-de1a-4111-ab62-34632e0c6e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38afce-de1a-4111-ab62-34632e0c6e96" xsi:nil="true"/>
    <lcf76f155ced4ddcb4097134ff3c332f xmlns="2b529d5e-da44-4e48-9186-6c64567c3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E5A11AC-3C1E-41D3-A0FF-00207B7CA94C}"/>
</file>

<file path=customXml/itemProps3.xml><?xml version="1.0" encoding="utf-8"?>
<ds:datastoreItem xmlns:ds="http://schemas.openxmlformats.org/officeDocument/2006/customXml" ds:itemID="{89EC6E8B-75FA-4CC8-991C-BD604382A6BC}"/>
</file>

<file path=customXml/itemProps4.xml><?xml version="1.0" encoding="utf-8"?>
<ds:datastoreItem xmlns:ds="http://schemas.openxmlformats.org/officeDocument/2006/customXml" ds:itemID="{2C7EEFBE-DF52-4E12-97E5-B82660F3FDCC}"/>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Rachel Waters</cp:lastModifiedBy>
  <cp:revision>2</cp:revision>
  <cp:lastPrinted>2025-11-18T10:37:00Z</cp:lastPrinted>
  <dcterms:created xsi:type="dcterms:W3CDTF">2025-11-19T11:27:00Z</dcterms:created>
  <dcterms:modified xsi:type="dcterms:W3CDTF">2025-11-19T11:27:00Z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0x0101000A0BD084F64AE541B6EE5094ED5B2241</vt:lpwstr>
  </property>
</Properties>
</file>