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1F721" w14:textId="0197F7B7" w:rsidR="00F73A6B" w:rsidRDefault="009E23CE">
      <w:pPr>
        <w:jc w:val="center"/>
      </w:pPr>
      <w:r>
        <w:rPr>
          <w:noProof/>
        </w:rPr>
        <w:drawing>
          <wp:inline distT="0" distB="0" distL="0" distR="0" wp14:anchorId="48FAAA32" wp14:editId="261DA790">
            <wp:extent cx="1209675" cy="10381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edImage0.jpg"/>
                    <pic:cNvPicPr/>
                  </pic:nvPicPr>
                  <pic:blipFill>
                    <a:blip r:embed="rId6"/>
                    <a:stretch>
                      <a:fillRect/>
                    </a:stretch>
                  </pic:blipFill>
                  <pic:spPr>
                    <a:xfrm>
                      <a:off x="0" y="0"/>
                      <a:ext cx="1214514" cy="1042304"/>
                    </a:xfrm>
                    <a:prstGeom prst="rect">
                      <a:avLst/>
                    </a:prstGeom>
                  </pic:spPr>
                </pic:pic>
              </a:graphicData>
            </a:graphic>
          </wp:inline>
        </w:drawing>
      </w:r>
    </w:p>
    <w:p w14:paraId="42D27572" w14:textId="77777777" w:rsidR="00F73A6B" w:rsidRDefault="009E23CE">
      <w:pPr>
        <w:pStyle w:val="Heading1"/>
        <w:jc w:val="center"/>
        <w:rPr>
          <w:sz w:val="52"/>
          <w:szCs w:val="52"/>
        </w:rPr>
      </w:pPr>
      <w:r w:rsidRPr="003A1B7C">
        <w:rPr>
          <w:sz w:val="52"/>
          <w:szCs w:val="52"/>
        </w:rPr>
        <w:t>Talbot Specialist School</w:t>
      </w:r>
    </w:p>
    <w:p w14:paraId="3132CEB3" w14:textId="766DFA87" w:rsidR="00F73A6B" w:rsidRPr="00F422B5" w:rsidRDefault="00F422B5" w:rsidP="00013C33">
      <w:pPr>
        <w:jc w:val="center"/>
        <w:rPr>
          <w:rFonts w:ascii="Arial" w:hAnsi="Arial"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22B5">
        <w:rPr>
          <w:rFonts w:ascii="Arial" w:hAnsi="Arial" w:cs="Arial"/>
          <w:bCs/>
          <w:color w:val="000000" w:themeColor="text1"/>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are </w:t>
      </w:r>
      <w:r w:rsidR="00013C33">
        <w:rPr>
          <w:rFonts w:ascii="Arial" w:hAnsi="Arial" w:cs="Arial"/>
          <w:bCs/>
          <w:color w:val="000000" w:themeColor="text1"/>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seeking</w:t>
      </w:r>
      <w:r w:rsidRPr="00F422B5">
        <w:rPr>
          <w:rFonts w:ascii="Arial" w:hAnsi="Arial" w:cs="Arial"/>
          <w:bCs/>
          <w:color w:val="000000" w:themeColor="text1"/>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r w:rsidR="00013C33">
        <w:rPr>
          <w:rFonts w:ascii="Arial" w:hAnsi="Arial" w:cs="Arial"/>
          <w:bCs/>
          <w:color w:val="000000" w:themeColor="text1"/>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caring, reliable and professional </w:t>
      </w:r>
      <w:r w:rsidR="00013C33" w:rsidRPr="00E91382">
        <w:rPr>
          <w:rFonts w:ascii="Arial" w:hAnsi="Arial" w:cs="Arial"/>
          <w:bCs/>
          <w:color w:val="FF0000"/>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Lunchtime</w:t>
      </w:r>
      <w:r w:rsidR="009E23CE" w:rsidRPr="00E91382">
        <w:rPr>
          <w:rFonts w:ascii="Arial" w:hAnsi="Arial" w:cs="Arial"/>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Supervisory Assistant</w:t>
      </w:r>
      <w:r w:rsidRPr="00E91382">
        <w:rPr>
          <w:rFonts w:ascii="Arial" w:hAnsi="Arial" w:cs="Arial"/>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530802C" w14:textId="7FCC5293" w:rsidR="00F73A6B" w:rsidRPr="00F422B5" w:rsidRDefault="009E23CE" w:rsidP="00F422B5">
      <w:pPr>
        <w:pStyle w:val="ListParagraph"/>
        <w:numPr>
          <w:ilvl w:val="0"/>
          <w:numId w:val="10"/>
        </w:numPr>
        <w:rPr>
          <w:rFonts w:ascii="Arial" w:hAnsi="Arial" w:cs="Arial"/>
          <w:b/>
          <w:bCs/>
        </w:rPr>
      </w:pPr>
      <w:r w:rsidRPr="00F422B5">
        <w:rPr>
          <w:rFonts w:ascii="Arial" w:hAnsi="Arial" w:cs="Arial"/>
          <w:b/>
          <w:bCs/>
        </w:rPr>
        <w:t>9.17 hours</w:t>
      </w:r>
      <w:r w:rsidR="00E91382">
        <w:rPr>
          <w:rFonts w:ascii="Arial" w:hAnsi="Arial" w:cs="Arial"/>
          <w:b/>
          <w:bCs/>
        </w:rPr>
        <w:t xml:space="preserve"> per </w:t>
      </w:r>
      <w:r w:rsidRPr="00F422B5">
        <w:rPr>
          <w:rFonts w:ascii="Arial" w:hAnsi="Arial" w:cs="Arial"/>
          <w:b/>
          <w:bCs/>
        </w:rPr>
        <w:t>week</w:t>
      </w:r>
    </w:p>
    <w:p w14:paraId="30B1D4FA" w14:textId="77777777" w:rsidR="00F73A6B" w:rsidRPr="00F422B5" w:rsidRDefault="009E23CE" w:rsidP="00F422B5">
      <w:pPr>
        <w:pStyle w:val="ListParagraph"/>
        <w:numPr>
          <w:ilvl w:val="0"/>
          <w:numId w:val="10"/>
        </w:numPr>
        <w:rPr>
          <w:rFonts w:ascii="Arial" w:hAnsi="Arial" w:cs="Arial"/>
          <w:b/>
          <w:bCs/>
        </w:rPr>
      </w:pPr>
      <w:r w:rsidRPr="00F422B5">
        <w:rPr>
          <w:rFonts w:ascii="Arial" w:hAnsi="Arial" w:cs="Arial"/>
          <w:b/>
          <w:bCs/>
        </w:rPr>
        <w:t>Monday to Friday, 11:30am – 1:20pm</w:t>
      </w:r>
    </w:p>
    <w:p w14:paraId="31444F1E" w14:textId="266E1C6B" w:rsidR="00F73A6B" w:rsidRDefault="009E23CE" w:rsidP="00F422B5">
      <w:pPr>
        <w:pStyle w:val="ListParagraph"/>
        <w:numPr>
          <w:ilvl w:val="0"/>
          <w:numId w:val="10"/>
        </w:numPr>
        <w:rPr>
          <w:rFonts w:ascii="Arial" w:hAnsi="Arial" w:cs="Arial"/>
          <w:b/>
          <w:bCs/>
        </w:rPr>
      </w:pPr>
      <w:r w:rsidRPr="00F422B5">
        <w:rPr>
          <w:rFonts w:ascii="Arial" w:hAnsi="Arial" w:cs="Arial"/>
          <w:b/>
          <w:bCs/>
        </w:rPr>
        <w:t>Term Time Only (</w:t>
      </w:r>
      <w:r w:rsidR="00A33FE8">
        <w:rPr>
          <w:rFonts w:ascii="Arial" w:hAnsi="Arial" w:cs="Arial"/>
          <w:b/>
          <w:bCs/>
        </w:rPr>
        <w:t>43.7</w:t>
      </w:r>
      <w:r w:rsidRPr="00F422B5">
        <w:rPr>
          <w:rFonts w:ascii="Arial" w:hAnsi="Arial" w:cs="Arial"/>
          <w:b/>
          <w:bCs/>
        </w:rPr>
        <w:t xml:space="preserve"> weeks</w:t>
      </w:r>
      <w:r w:rsidR="00A33FE8">
        <w:rPr>
          <w:rFonts w:ascii="Arial" w:hAnsi="Arial" w:cs="Arial"/>
          <w:b/>
          <w:bCs/>
        </w:rPr>
        <w:t xml:space="preserve"> per </w:t>
      </w:r>
      <w:r w:rsidRPr="00F422B5">
        <w:rPr>
          <w:rFonts w:ascii="Arial" w:hAnsi="Arial" w:cs="Arial"/>
          <w:b/>
          <w:bCs/>
        </w:rPr>
        <w:t>year)</w:t>
      </w:r>
    </w:p>
    <w:p w14:paraId="13269B7C" w14:textId="77777777" w:rsidR="00E91382" w:rsidRPr="00F422B5" w:rsidRDefault="00E91382" w:rsidP="00E91382">
      <w:pPr>
        <w:pStyle w:val="ListParagraph"/>
        <w:rPr>
          <w:rFonts w:ascii="Arial" w:hAnsi="Arial" w:cs="Arial"/>
          <w:b/>
          <w:bCs/>
        </w:rPr>
      </w:pPr>
    </w:p>
    <w:p w14:paraId="198E044B" w14:textId="7103FB7F" w:rsidR="00013C33" w:rsidRDefault="00013C33" w:rsidP="00013C33">
      <w:pPr>
        <w:rPr>
          <w:rFonts w:ascii="Arial" w:hAnsi="Arial" w:cs="Arial"/>
        </w:rPr>
      </w:pPr>
      <w:r w:rsidRPr="00013C33">
        <w:rPr>
          <w:rFonts w:ascii="Arial" w:hAnsi="Arial" w:cs="Arial"/>
        </w:rPr>
        <w:t xml:space="preserve">We are a Local Authority maintained school in South Sheffield for students aged 11–19 with Special Educational Needs. Supporting around 250 young people and their families, our goal is to help every student prepare for a purposeful and fulfilling adult life. </w:t>
      </w:r>
    </w:p>
    <w:p w14:paraId="249BF2A3" w14:textId="254B8BF5" w:rsidR="00F73A6B" w:rsidRDefault="00E91382">
      <w:pPr>
        <w:rPr>
          <w:rFonts w:ascii="Arial" w:hAnsi="Arial" w:cs="Arial"/>
        </w:rPr>
      </w:pPr>
      <w:r>
        <w:rPr>
          <w:rFonts w:ascii="Arial" w:hAnsi="Arial" w:cs="Arial"/>
        </w:rPr>
        <w:t>W</w:t>
      </w:r>
      <w:r w:rsidR="009E23CE" w:rsidRPr="00F422B5">
        <w:rPr>
          <w:rFonts w:ascii="Arial" w:hAnsi="Arial" w:cs="Arial"/>
        </w:rPr>
        <w:t>e are seeking a caring, reliable, and professional Lunchtime Supervisor to support students during the lunch period. This role is key to ensuring a safe, inclusive, and enjoyable lunchtime experience for all students.</w:t>
      </w:r>
    </w:p>
    <w:p w14:paraId="2049DB40" w14:textId="6F715777" w:rsidR="00013C33" w:rsidRPr="00E91382" w:rsidRDefault="00B02EDB">
      <w:pPr>
        <w:rPr>
          <w:rFonts w:ascii="Arial" w:hAnsi="Arial" w:cs="Arial"/>
          <w:b/>
          <w:bCs/>
          <w:color w:val="FF0000"/>
          <w:sz w:val="28"/>
          <w:szCs w:val="28"/>
        </w:rPr>
      </w:pPr>
      <w:r w:rsidRPr="00E91382">
        <w:rPr>
          <w:rFonts w:ascii="Arial" w:hAnsi="Arial" w:cs="Arial"/>
          <w:b/>
          <w:bCs/>
          <w:color w:val="FF0000"/>
          <w:sz w:val="28"/>
          <w:szCs w:val="28"/>
        </w:rPr>
        <w:t>Is this You?</w:t>
      </w:r>
    </w:p>
    <w:p w14:paraId="7A718EDB" w14:textId="17360499" w:rsidR="00013C33" w:rsidRPr="00013C33" w:rsidRDefault="00013C33" w:rsidP="00013C33">
      <w:pPr>
        <w:pStyle w:val="ListParagraph"/>
        <w:numPr>
          <w:ilvl w:val="0"/>
          <w:numId w:val="11"/>
        </w:numPr>
        <w:rPr>
          <w:rFonts w:ascii="Arial" w:hAnsi="Arial" w:cs="Arial"/>
        </w:rPr>
      </w:pPr>
      <w:r w:rsidRPr="00013C33">
        <w:rPr>
          <w:rFonts w:ascii="Arial" w:hAnsi="Arial" w:cs="Arial"/>
        </w:rPr>
        <w:t>Excellent Communication Skills</w:t>
      </w:r>
    </w:p>
    <w:p w14:paraId="2F04E2C4" w14:textId="0771DD3D" w:rsidR="00013C33" w:rsidRPr="00013C33" w:rsidRDefault="00013C33" w:rsidP="00013C33">
      <w:pPr>
        <w:pStyle w:val="ListParagraph"/>
        <w:numPr>
          <w:ilvl w:val="0"/>
          <w:numId w:val="11"/>
        </w:numPr>
        <w:rPr>
          <w:rFonts w:ascii="Arial" w:hAnsi="Arial" w:cs="Arial"/>
        </w:rPr>
      </w:pPr>
      <w:r w:rsidRPr="00013C33">
        <w:rPr>
          <w:rFonts w:ascii="Arial" w:hAnsi="Arial" w:cs="Arial"/>
        </w:rPr>
        <w:t>Flexible and able to adapt</w:t>
      </w:r>
    </w:p>
    <w:p w14:paraId="7B1AE40E" w14:textId="631311FD" w:rsidR="00013C33" w:rsidRPr="00013C33" w:rsidRDefault="00013C33" w:rsidP="00013C33">
      <w:pPr>
        <w:pStyle w:val="ListParagraph"/>
        <w:numPr>
          <w:ilvl w:val="0"/>
          <w:numId w:val="11"/>
        </w:numPr>
        <w:rPr>
          <w:rFonts w:ascii="Arial" w:hAnsi="Arial" w:cs="Arial"/>
        </w:rPr>
      </w:pPr>
      <w:r w:rsidRPr="00013C33">
        <w:rPr>
          <w:rFonts w:ascii="Arial" w:hAnsi="Arial" w:cs="Arial"/>
        </w:rPr>
        <w:t>Ability to motivate children</w:t>
      </w:r>
    </w:p>
    <w:p w14:paraId="1CB70AD1" w14:textId="77EE945B" w:rsidR="00013C33" w:rsidRPr="00013C33" w:rsidRDefault="00013C33" w:rsidP="00013C33">
      <w:pPr>
        <w:pStyle w:val="ListParagraph"/>
        <w:numPr>
          <w:ilvl w:val="0"/>
          <w:numId w:val="11"/>
        </w:numPr>
        <w:rPr>
          <w:rFonts w:ascii="Arial" w:hAnsi="Arial" w:cs="Arial"/>
        </w:rPr>
      </w:pPr>
      <w:r w:rsidRPr="00013C33">
        <w:rPr>
          <w:rFonts w:ascii="Arial" w:hAnsi="Arial" w:cs="Arial"/>
        </w:rPr>
        <w:t>Work well in a team</w:t>
      </w:r>
    </w:p>
    <w:p w14:paraId="0DB82EA9" w14:textId="657FF04A" w:rsidR="00F73A6B" w:rsidRDefault="009E23CE">
      <w:pPr>
        <w:pStyle w:val="Heading2"/>
        <w:rPr>
          <w:rFonts w:ascii="Arial" w:hAnsi="Arial" w:cs="Arial"/>
          <w:color w:val="FF0000"/>
          <w:sz w:val="28"/>
          <w:szCs w:val="28"/>
        </w:rPr>
      </w:pPr>
      <w:r w:rsidRPr="00E91382">
        <w:rPr>
          <w:rFonts w:ascii="Arial" w:hAnsi="Arial" w:cs="Arial"/>
          <w:color w:val="FF0000"/>
          <w:sz w:val="28"/>
          <w:szCs w:val="28"/>
        </w:rPr>
        <w:t xml:space="preserve">We </w:t>
      </w:r>
      <w:r w:rsidRPr="00E91382">
        <w:rPr>
          <w:rFonts w:ascii="Arial" w:hAnsi="Arial" w:cs="Arial"/>
          <w:b/>
          <w:bCs/>
          <w:color w:val="FF0000"/>
          <w:sz w:val="28"/>
          <w:szCs w:val="28"/>
        </w:rPr>
        <w:t>Offer</w:t>
      </w:r>
      <w:r w:rsidRPr="00E91382">
        <w:rPr>
          <w:rFonts w:ascii="Arial" w:hAnsi="Arial" w:cs="Arial"/>
          <w:color w:val="FF0000"/>
          <w:sz w:val="28"/>
          <w:szCs w:val="28"/>
        </w:rPr>
        <w:t>:</w:t>
      </w:r>
    </w:p>
    <w:p w14:paraId="20DDB8E0" w14:textId="77777777" w:rsidR="00E91382" w:rsidRPr="00E91382" w:rsidRDefault="00E91382" w:rsidP="00E91382"/>
    <w:p w14:paraId="6DE2BBE5" w14:textId="77777777" w:rsidR="00F73A6B" w:rsidRPr="00F422B5" w:rsidRDefault="009E23CE">
      <w:pPr>
        <w:pStyle w:val="ListBullet"/>
        <w:rPr>
          <w:rFonts w:ascii="Arial" w:hAnsi="Arial" w:cs="Arial"/>
        </w:rPr>
      </w:pPr>
      <w:r w:rsidRPr="00F422B5">
        <w:rPr>
          <w:rFonts w:ascii="Arial" w:hAnsi="Arial" w:cs="Arial"/>
        </w:rPr>
        <w:t>Westfield Health Plan for wellbeing and medical support</w:t>
      </w:r>
    </w:p>
    <w:p w14:paraId="2E4F2A5E" w14:textId="77777777" w:rsidR="00F73A6B" w:rsidRPr="00F422B5" w:rsidRDefault="009E23CE">
      <w:pPr>
        <w:pStyle w:val="ListBullet"/>
        <w:rPr>
          <w:rFonts w:ascii="Arial" w:hAnsi="Arial" w:cs="Arial"/>
        </w:rPr>
      </w:pPr>
      <w:r w:rsidRPr="00F422B5">
        <w:rPr>
          <w:rFonts w:ascii="Arial" w:hAnsi="Arial" w:cs="Arial"/>
        </w:rPr>
        <w:t>Term-time only working for a great work-life balance</w:t>
      </w:r>
    </w:p>
    <w:p w14:paraId="2E191A76" w14:textId="77777777" w:rsidR="00F73A6B" w:rsidRPr="00F422B5" w:rsidRDefault="009E23CE">
      <w:pPr>
        <w:pStyle w:val="ListBullet"/>
        <w:rPr>
          <w:rFonts w:ascii="Arial" w:hAnsi="Arial" w:cs="Arial"/>
        </w:rPr>
      </w:pPr>
      <w:r w:rsidRPr="00F422B5">
        <w:rPr>
          <w:rFonts w:ascii="Arial" w:hAnsi="Arial" w:cs="Arial"/>
        </w:rPr>
        <w:t>Free on-site parking</w:t>
      </w:r>
    </w:p>
    <w:p w14:paraId="1418F131" w14:textId="77777777" w:rsidR="00F73A6B" w:rsidRPr="00F422B5" w:rsidRDefault="009E23CE">
      <w:pPr>
        <w:pStyle w:val="ListBullet"/>
        <w:rPr>
          <w:rFonts w:ascii="Arial" w:hAnsi="Arial" w:cs="Arial"/>
        </w:rPr>
      </w:pPr>
      <w:r w:rsidRPr="00F422B5">
        <w:rPr>
          <w:rFonts w:ascii="Arial" w:hAnsi="Arial" w:cs="Arial"/>
        </w:rPr>
        <w:t>A holistic package of support, including training and development opportunities</w:t>
      </w:r>
    </w:p>
    <w:p w14:paraId="1BE9B3DA" w14:textId="77777777" w:rsidR="00F73A6B" w:rsidRPr="00F422B5" w:rsidRDefault="009E23CE">
      <w:pPr>
        <w:pStyle w:val="ListBullet"/>
        <w:rPr>
          <w:rFonts w:ascii="Arial" w:hAnsi="Arial" w:cs="Arial"/>
        </w:rPr>
      </w:pPr>
      <w:r w:rsidRPr="00F422B5">
        <w:rPr>
          <w:rFonts w:ascii="Arial" w:hAnsi="Arial" w:cs="Arial"/>
        </w:rPr>
        <w:t>Opportunities to take on additional roles elsewhere in the school, offering career progression and variety</w:t>
      </w:r>
    </w:p>
    <w:p w14:paraId="6FA57DDF" w14:textId="3B398DF6" w:rsidR="00F73A6B" w:rsidRPr="00E91382" w:rsidRDefault="00F422B5">
      <w:pPr>
        <w:pStyle w:val="Heading2"/>
        <w:rPr>
          <w:rFonts w:ascii="Arial" w:hAnsi="Arial" w:cs="Arial"/>
          <w:color w:val="FF0000"/>
          <w:sz w:val="28"/>
          <w:szCs w:val="28"/>
        </w:rPr>
      </w:pPr>
      <w:r w:rsidRPr="00E91382">
        <w:rPr>
          <w:rFonts w:ascii="Arial" w:hAnsi="Arial" w:cs="Arial"/>
          <w:color w:val="FF0000"/>
          <w:sz w:val="28"/>
          <w:szCs w:val="28"/>
        </w:rPr>
        <w:t xml:space="preserve">For More Information - </w:t>
      </w:r>
      <w:r w:rsidR="009E23CE" w:rsidRPr="00E91382">
        <w:rPr>
          <w:rFonts w:ascii="Arial" w:hAnsi="Arial" w:cs="Arial"/>
          <w:color w:val="FF0000"/>
          <w:sz w:val="28"/>
          <w:szCs w:val="28"/>
        </w:rPr>
        <w:t>Contact Us Today</w:t>
      </w:r>
      <w:r w:rsidRPr="00E91382">
        <w:rPr>
          <w:rFonts w:ascii="Arial" w:hAnsi="Arial" w:cs="Arial"/>
          <w:color w:val="FF0000"/>
          <w:sz w:val="28"/>
          <w:szCs w:val="28"/>
        </w:rPr>
        <w:t>!</w:t>
      </w:r>
    </w:p>
    <w:p w14:paraId="3ADABF62" w14:textId="6D8541DC" w:rsidR="00F73A6B" w:rsidRPr="00F422B5" w:rsidRDefault="009E23CE">
      <w:pPr>
        <w:rPr>
          <w:rFonts w:ascii="Arial" w:hAnsi="Arial" w:cs="Arial"/>
        </w:rPr>
      </w:pPr>
      <w:r w:rsidRPr="00F422B5">
        <w:rPr>
          <w:rFonts w:ascii="Arial" w:hAnsi="Arial" w:cs="Arial"/>
        </w:rPr>
        <w:t xml:space="preserve">Email: </w:t>
      </w:r>
      <w:r w:rsidR="00F422B5" w:rsidRPr="00F422B5">
        <w:rPr>
          <w:rFonts w:ascii="Arial" w:hAnsi="Arial" w:cs="Arial"/>
        </w:rPr>
        <w:t>hr</w:t>
      </w:r>
      <w:r w:rsidRPr="00F422B5">
        <w:rPr>
          <w:rFonts w:ascii="Arial" w:hAnsi="Arial" w:cs="Arial"/>
        </w:rPr>
        <w:t>@talbot.sheffield.sch.uk</w:t>
      </w:r>
    </w:p>
    <w:p w14:paraId="74ECF7AD" w14:textId="77777777" w:rsidR="00F73A6B" w:rsidRPr="00F422B5" w:rsidRDefault="009E23CE">
      <w:pPr>
        <w:rPr>
          <w:rFonts w:ascii="Arial" w:hAnsi="Arial" w:cs="Arial"/>
        </w:rPr>
      </w:pPr>
      <w:r w:rsidRPr="00F422B5">
        <w:rPr>
          <w:rFonts w:ascii="Arial" w:hAnsi="Arial" w:cs="Arial"/>
        </w:rPr>
        <w:t>Phone: 0114 250 7394</w:t>
      </w:r>
    </w:p>
    <w:p w14:paraId="41E6A953" w14:textId="296C9B2D" w:rsidR="00F73A6B" w:rsidRPr="00F422B5" w:rsidRDefault="009E23CE">
      <w:pPr>
        <w:rPr>
          <w:rFonts w:ascii="Arial" w:hAnsi="Arial" w:cs="Arial"/>
        </w:rPr>
      </w:pPr>
      <w:r w:rsidRPr="00F422B5">
        <w:rPr>
          <w:rFonts w:ascii="Arial" w:hAnsi="Arial" w:cs="Arial"/>
        </w:rPr>
        <w:t xml:space="preserve">Website: </w:t>
      </w:r>
      <w:r w:rsidR="00F422B5" w:rsidRPr="00F422B5">
        <w:rPr>
          <w:rFonts w:ascii="Arial" w:hAnsi="Arial" w:cs="Arial"/>
        </w:rPr>
        <w:t>www.talbotlearningcommunity.org.uk</w:t>
      </w:r>
    </w:p>
    <w:sectPr w:rsidR="00F73A6B" w:rsidRPr="00F422B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B9769E"/>
    <w:multiLevelType w:val="hybridMultilevel"/>
    <w:tmpl w:val="D9FE6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A176A"/>
    <w:multiLevelType w:val="hybridMultilevel"/>
    <w:tmpl w:val="0598D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764502">
    <w:abstractNumId w:val="8"/>
  </w:num>
  <w:num w:numId="2" w16cid:durableId="722211998">
    <w:abstractNumId w:val="6"/>
  </w:num>
  <w:num w:numId="3" w16cid:durableId="1299410824">
    <w:abstractNumId w:val="5"/>
  </w:num>
  <w:num w:numId="4" w16cid:durableId="1482842587">
    <w:abstractNumId w:val="4"/>
  </w:num>
  <w:num w:numId="5" w16cid:durableId="850098458">
    <w:abstractNumId w:val="7"/>
  </w:num>
  <w:num w:numId="6" w16cid:durableId="1964919657">
    <w:abstractNumId w:val="3"/>
  </w:num>
  <w:num w:numId="7" w16cid:durableId="1119688961">
    <w:abstractNumId w:val="2"/>
  </w:num>
  <w:num w:numId="8" w16cid:durableId="283468954">
    <w:abstractNumId w:val="1"/>
  </w:num>
  <w:num w:numId="9" w16cid:durableId="85928869">
    <w:abstractNumId w:val="0"/>
  </w:num>
  <w:num w:numId="10" w16cid:durableId="1539581150">
    <w:abstractNumId w:val="9"/>
  </w:num>
  <w:num w:numId="11" w16cid:durableId="1016227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68E"/>
    <w:rsid w:val="00013C33"/>
    <w:rsid w:val="00034616"/>
    <w:rsid w:val="0006063C"/>
    <w:rsid w:val="00064D35"/>
    <w:rsid w:val="0015074B"/>
    <w:rsid w:val="0029639D"/>
    <w:rsid w:val="002D590E"/>
    <w:rsid w:val="00326F90"/>
    <w:rsid w:val="003A1B7C"/>
    <w:rsid w:val="003E7070"/>
    <w:rsid w:val="004875C6"/>
    <w:rsid w:val="00850051"/>
    <w:rsid w:val="009E23CE"/>
    <w:rsid w:val="00A33FE8"/>
    <w:rsid w:val="00AA1D8D"/>
    <w:rsid w:val="00B02EDB"/>
    <w:rsid w:val="00B47730"/>
    <w:rsid w:val="00CB0664"/>
    <w:rsid w:val="00E91382"/>
    <w:rsid w:val="00F422B5"/>
    <w:rsid w:val="00F73A6B"/>
    <w:rsid w:val="00FC6453"/>
    <w:rsid w:val="00FC693F"/>
    <w:rsid w:val="00FE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EF8674"/>
  <w14:defaultImageDpi w14:val="300"/>
  <w15:docId w15:val="{124D2F2A-D817-46D7-A96A-B7D4DEF2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DB"/>
  </w:style>
  <w:style w:type="paragraph" w:styleId="Heading1">
    <w:name w:val="heading 1"/>
    <w:basedOn w:val="Normal"/>
    <w:next w:val="Normal"/>
    <w:link w:val="Heading1Char"/>
    <w:uiPriority w:val="9"/>
    <w:qFormat/>
    <w:rsid w:val="00B02E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B02E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02E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02E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B02E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B02E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B02E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B02E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B02E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B02EDB"/>
    <w:pPr>
      <w:spacing w:after="0" w:line="240" w:lineRule="auto"/>
    </w:pPr>
  </w:style>
  <w:style w:type="character" w:customStyle="1" w:styleId="Heading1Char">
    <w:name w:val="Heading 1 Char"/>
    <w:basedOn w:val="DefaultParagraphFont"/>
    <w:link w:val="Heading1"/>
    <w:uiPriority w:val="9"/>
    <w:rsid w:val="00B02E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B02E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02EDB"/>
    <w:rPr>
      <w:rFonts w:asciiTheme="majorHAnsi" w:eastAsiaTheme="majorEastAsia" w:hAnsiTheme="majorHAnsi" w:cstheme="majorBidi"/>
      <w:color w:val="365F91" w:themeColor="accent1" w:themeShade="BF"/>
      <w:sz w:val="28"/>
      <w:szCs w:val="28"/>
    </w:rPr>
  </w:style>
  <w:style w:type="paragraph" w:styleId="Title">
    <w:name w:val="Title"/>
    <w:basedOn w:val="Normal"/>
    <w:next w:val="Normal"/>
    <w:link w:val="TitleChar"/>
    <w:uiPriority w:val="10"/>
    <w:qFormat/>
    <w:rsid w:val="00B02E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B02E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B02E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B02EDB"/>
    <w:rPr>
      <w:rFonts w:asciiTheme="majorHAnsi" w:eastAsiaTheme="majorEastAsia" w:hAnsiTheme="majorHAnsi" w:cstheme="majorBidi"/>
      <w:color w:val="4F81BD" w:themeColor="accent1"/>
      <w:sz w:val="28"/>
      <w:szCs w:val="28"/>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B02E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B02EDB"/>
    <w:rPr>
      <w:color w:val="1F497D" w:themeColor="text2"/>
      <w:sz w:val="24"/>
      <w:szCs w:val="24"/>
    </w:rPr>
  </w:style>
  <w:style w:type="character" w:customStyle="1" w:styleId="Heading4Char">
    <w:name w:val="Heading 4 Char"/>
    <w:basedOn w:val="DefaultParagraphFont"/>
    <w:link w:val="Heading4"/>
    <w:uiPriority w:val="9"/>
    <w:semiHidden/>
    <w:rsid w:val="00B02E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B02E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B02E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B02E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B02E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B02E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B02EDB"/>
    <w:pPr>
      <w:spacing w:line="240" w:lineRule="auto"/>
    </w:pPr>
    <w:rPr>
      <w:b/>
      <w:bCs/>
      <w:smallCaps/>
      <w:color w:val="1F497D" w:themeColor="text2"/>
    </w:rPr>
  </w:style>
  <w:style w:type="character" w:styleId="Strong">
    <w:name w:val="Strong"/>
    <w:basedOn w:val="DefaultParagraphFont"/>
    <w:uiPriority w:val="22"/>
    <w:qFormat/>
    <w:rsid w:val="00B02EDB"/>
    <w:rPr>
      <w:b/>
      <w:bCs/>
    </w:rPr>
  </w:style>
  <w:style w:type="character" w:styleId="Emphasis">
    <w:name w:val="Emphasis"/>
    <w:basedOn w:val="DefaultParagraphFont"/>
    <w:uiPriority w:val="20"/>
    <w:qFormat/>
    <w:rsid w:val="00B02EDB"/>
    <w:rPr>
      <w:i/>
      <w:iCs/>
    </w:rPr>
  </w:style>
  <w:style w:type="paragraph" w:styleId="IntenseQuote">
    <w:name w:val="Intense Quote"/>
    <w:basedOn w:val="Normal"/>
    <w:next w:val="Normal"/>
    <w:link w:val="IntenseQuoteChar"/>
    <w:uiPriority w:val="30"/>
    <w:qFormat/>
    <w:rsid w:val="00B02E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B02E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B02EDB"/>
    <w:rPr>
      <w:i/>
      <w:iCs/>
      <w:color w:val="595959" w:themeColor="text1" w:themeTint="A6"/>
    </w:rPr>
  </w:style>
  <w:style w:type="character" w:styleId="IntenseEmphasis">
    <w:name w:val="Intense Emphasis"/>
    <w:basedOn w:val="DefaultParagraphFont"/>
    <w:uiPriority w:val="21"/>
    <w:qFormat/>
    <w:rsid w:val="00B02EDB"/>
    <w:rPr>
      <w:b/>
      <w:bCs/>
      <w:i/>
      <w:iCs/>
    </w:rPr>
  </w:style>
  <w:style w:type="character" w:styleId="SubtleReference">
    <w:name w:val="Subtle Reference"/>
    <w:basedOn w:val="DefaultParagraphFont"/>
    <w:uiPriority w:val="31"/>
    <w:qFormat/>
    <w:rsid w:val="00B02E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02EDB"/>
    <w:rPr>
      <w:b/>
      <w:bCs/>
      <w:smallCaps/>
      <w:color w:val="1F497D" w:themeColor="text2"/>
      <w:u w:val="single"/>
    </w:rPr>
  </w:style>
  <w:style w:type="character" w:styleId="BookTitle">
    <w:name w:val="Book Title"/>
    <w:basedOn w:val="DefaultParagraphFont"/>
    <w:uiPriority w:val="33"/>
    <w:qFormat/>
    <w:rsid w:val="00B02EDB"/>
    <w:rPr>
      <w:b/>
      <w:bCs/>
      <w:smallCaps/>
      <w:spacing w:val="10"/>
    </w:rPr>
  </w:style>
  <w:style w:type="paragraph" w:styleId="TOCHeading">
    <w:name w:val="TOC Heading"/>
    <w:basedOn w:val="Heading1"/>
    <w:next w:val="Normal"/>
    <w:uiPriority w:val="39"/>
    <w:semiHidden/>
    <w:unhideWhenUsed/>
    <w:qFormat/>
    <w:rsid w:val="00B02EDB"/>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422B5"/>
    <w:rPr>
      <w:color w:val="0000FF" w:themeColor="hyperlink"/>
      <w:u w:val="single"/>
    </w:rPr>
  </w:style>
  <w:style w:type="character" w:styleId="UnresolvedMention">
    <w:name w:val="Unresolved Mention"/>
    <w:basedOn w:val="DefaultParagraphFont"/>
    <w:uiPriority w:val="99"/>
    <w:semiHidden/>
    <w:unhideWhenUsed/>
    <w:rsid w:val="00F42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913899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Charlene Shaw</cp:lastModifiedBy>
  <cp:revision>8</cp:revision>
  <dcterms:created xsi:type="dcterms:W3CDTF">2025-09-18T12:47:00Z</dcterms:created>
  <dcterms:modified xsi:type="dcterms:W3CDTF">2026-01-28T10:35:00Z</dcterms:modified>
  <cp:category/>
</cp:coreProperties>
</file>