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4C956" w14:textId="77777777" w:rsidR="00F45209" w:rsidRPr="00174477" w:rsidRDefault="00174477" w:rsidP="00174477">
      <w:pPr>
        <w:pStyle w:val="Heading1"/>
        <w:jc w:val="center"/>
        <w:rPr>
          <w:rFonts w:cstheme="majorHAnsi"/>
        </w:rPr>
      </w:pPr>
      <w:r w:rsidRPr="00174477">
        <w:rPr>
          <w:rFonts w:cstheme="majorHAnsi"/>
        </w:rPr>
        <w:t>Operational Designated Safeguarding Lead – Person Specification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536"/>
        <w:gridCol w:w="2295"/>
      </w:tblGrid>
      <w:tr w:rsidR="00F45209" w:rsidRPr="00174477" w14:paraId="1A978167" w14:textId="77777777" w:rsidTr="00174477">
        <w:trPr>
          <w:jc w:val="center"/>
        </w:trPr>
        <w:tc>
          <w:tcPr>
            <w:tcW w:w="1809" w:type="dxa"/>
          </w:tcPr>
          <w:p w14:paraId="3C9CB199" w14:textId="77777777" w:rsidR="00F45209" w:rsidRPr="00174477" w:rsidRDefault="00174477">
            <w:pPr>
              <w:rPr>
                <w:rFonts w:asciiTheme="majorHAnsi" w:hAnsiTheme="majorHAnsi" w:cstheme="majorHAnsi"/>
              </w:rPr>
            </w:pPr>
            <w:r w:rsidRPr="00174477">
              <w:rPr>
                <w:rFonts w:asciiTheme="majorHAnsi" w:hAnsiTheme="majorHAnsi" w:cstheme="majorHAnsi"/>
              </w:rPr>
              <w:t>Selection Criteria</w:t>
            </w:r>
          </w:p>
        </w:tc>
        <w:tc>
          <w:tcPr>
            <w:tcW w:w="4536" w:type="dxa"/>
          </w:tcPr>
          <w:p w14:paraId="62560DC0" w14:textId="77777777" w:rsidR="00F45209" w:rsidRPr="00174477" w:rsidRDefault="00174477">
            <w:pPr>
              <w:rPr>
                <w:rFonts w:asciiTheme="majorHAnsi" w:hAnsiTheme="majorHAnsi" w:cstheme="majorHAnsi"/>
              </w:rPr>
            </w:pPr>
            <w:r w:rsidRPr="00174477">
              <w:rPr>
                <w:rFonts w:asciiTheme="majorHAnsi" w:hAnsiTheme="majorHAnsi" w:cstheme="majorHAnsi"/>
              </w:rPr>
              <w:t>Essential</w:t>
            </w:r>
          </w:p>
        </w:tc>
        <w:tc>
          <w:tcPr>
            <w:tcW w:w="2295" w:type="dxa"/>
          </w:tcPr>
          <w:p w14:paraId="1A5A706B" w14:textId="77777777" w:rsidR="00F45209" w:rsidRPr="00174477" w:rsidRDefault="00174477">
            <w:pPr>
              <w:rPr>
                <w:rFonts w:asciiTheme="majorHAnsi" w:hAnsiTheme="majorHAnsi" w:cstheme="majorHAnsi"/>
              </w:rPr>
            </w:pPr>
            <w:r w:rsidRPr="00174477">
              <w:rPr>
                <w:rFonts w:asciiTheme="majorHAnsi" w:hAnsiTheme="majorHAnsi" w:cstheme="majorHAnsi"/>
              </w:rPr>
              <w:t>Desirable</w:t>
            </w:r>
          </w:p>
        </w:tc>
      </w:tr>
      <w:tr w:rsidR="00F45209" w:rsidRPr="00174477" w14:paraId="18B7F90C" w14:textId="77777777" w:rsidTr="00174477">
        <w:trPr>
          <w:jc w:val="center"/>
        </w:trPr>
        <w:tc>
          <w:tcPr>
            <w:tcW w:w="1809" w:type="dxa"/>
          </w:tcPr>
          <w:p w14:paraId="414C1FAA" w14:textId="77777777" w:rsidR="00F45209" w:rsidRPr="00174477" w:rsidRDefault="00174477">
            <w:pPr>
              <w:rPr>
                <w:rFonts w:asciiTheme="majorHAnsi" w:hAnsiTheme="majorHAnsi" w:cstheme="majorHAnsi"/>
              </w:rPr>
            </w:pPr>
            <w:r w:rsidRPr="00174477">
              <w:rPr>
                <w:rFonts w:asciiTheme="majorHAnsi" w:hAnsiTheme="majorHAnsi" w:cstheme="majorHAnsi"/>
              </w:rPr>
              <w:t>Education and Training</w:t>
            </w:r>
          </w:p>
        </w:tc>
        <w:tc>
          <w:tcPr>
            <w:tcW w:w="4536" w:type="dxa"/>
          </w:tcPr>
          <w:p w14:paraId="20678F08" w14:textId="77777777" w:rsidR="00F45209" w:rsidRPr="00174477" w:rsidRDefault="00174477">
            <w:pPr>
              <w:rPr>
                <w:rFonts w:asciiTheme="majorHAnsi" w:hAnsiTheme="majorHAnsi" w:cstheme="majorHAnsi"/>
              </w:rPr>
            </w:pPr>
            <w:r w:rsidRPr="00174477">
              <w:rPr>
                <w:rFonts w:asciiTheme="majorHAnsi" w:hAnsiTheme="majorHAnsi" w:cstheme="majorHAnsi"/>
              </w:rPr>
              <w:t xml:space="preserve">• Attainment of 4 GCSE qualifications or equivalent, including English and Maths, or able to demonstrate </w:t>
            </w:r>
            <w:r w:rsidRPr="00174477">
              <w:rPr>
                <w:rFonts w:asciiTheme="majorHAnsi" w:hAnsiTheme="majorHAnsi" w:cstheme="majorHAnsi"/>
              </w:rPr>
              <w:t>equivalent knowledge, skills and aptitude</w:t>
            </w:r>
            <w:r w:rsidRPr="00174477">
              <w:rPr>
                <w:rFonts w:asciiTheme="majorHAnsi" w:hAnsiTheme="majorHAnsi" w:cstheme="majorHAnsi"/>
              </w:rPr>
              <w:br/>
              <w:t>• Level 3 Safeguarding Training</w:t>
            </w:r>
          </w:p>
        </w:tc>
        <w:tc>
          <w:tcPr>
            <w:tcW w:w="2295" w:type="dxa"/>
          </w:tcPr>
          <w:p w14:paraId="3FE6EA51" w14:textId="77777777" w:rsidR="00F45209" w:rsidRPr="00174477" w:rsidRDefault="00174477">
            <w:pPr>
              <w:rPr>
                <w:rFonts w:asciiTheme="majorHAnsi" w:hAnsiTheme="majorHAnsi" w:cstheme="majorHAnsi"/>
              </w:rPr>
            </w:pPr>
            <w:r w:rsidRPr="00174477">
              <w:rPr>
                <w:rFonts w:asciiTheme="majorHAnsi" w:hAnsiTheme="majorHAnsi" w:cstheme="majorHAnsi"/>
              </w:rPr>
              <w:t>• Evidence of study after GCSE</w:t>
            </w:r>
            <w:r w:rsidRPr="00174477">
              <w:rPr>
                <w:rFonts w:asciiTheme="majorHAnsi" w:hAnsiTheme="majorHAnsi" w:cstheme="majorHAnsi"/>
              </w:rPr>
              <w:br/>
              <w:t>• TIS (Trauma-Informed Schools) Training</w:t>
            </w:r>
            <w:r w:rsidRPr="00174477">
              <w:rPr>
                <w:rFonts w:asciiTheme="majorHAnsi" w:hAnsiTheme="majorHAnsi" w:cstheme="majorHAnsi"/>
              </w:rPr>
              <w:br/>
              <w:t>• Other relevant qualifications relating to working with children</w:t>
            </w:r>
          </w:p>
        </w:tc>
      </w:tr>
      <w:tr w:rsidR="00F45209" w:rsidRPr="00174477" w14:paraId="1A9A3D97" w14:textId="77777777" w:rsidTr="00174477">
        <w:trPr>
          <w:jc w:val="center"/>
        </w:trPr>
        <w:tc>
          <w:tcPr>
            <w:tcW w:w="1809" w:type="dxa"/>
          </w:tcPr>
          <w:p w14:paraId="64DA101B" w14:textId="77777777" w:rsidR="00F45209" w:rsidRPr="00174477" w:rsidRDefault="00174477">
            <w:pPr>
              <w:rPr>
                <w:rFonts w:asciiTheme="majorHAnsi" w:hAnsiTheme="majorHAnsi" w:cstheme="majorHAnsi"/>
              </w:rPr>
            </w:pPr>
            <w:r w:rsidRPr="00174477">
              <w:rPr>
                <w:rFonts w:asciiTheme="majorHAnsi" w:hAnsiTheme="majorHAnsi" w:cstheme="majorHAnsi"/>
              </w:rPr>
              <w:t>Experience</w:t>
            </w:r>
          </w:p>
        </w:tc>
        <w:tc>
          <w:tcPr>
            <w:tcW w:w="4536" w:type="dxa"/>
          </w:tcPr>
          <w:p w14:paraId="1CA8D858" w14:textId="77777777" w:rsidR="00F45209" w:rsidRPr="00174477" w:rsidRDefault="00174477">
            <w:pPr>
              <w:rPr>
                <w:rFonts w:asciiTheme="majorHAnsi" w:hAnsiTheme="majorHAnsi" w:cstheme="majorHAnsi"/>
              </w:rPr>
            </w:pPr>
            <w:r w:rsidRPr="00174477">
              <w:rPr>
                <w:rFonts w:asciiTheme="majorHAnsi" w:hAnsiTheme="majorHAnsi" w:cstheme="majorHAnsi"/>
              </w:rPr>
              <w:t>• Previous experience of working</w:t>
            </w:r>
            <w:r w:rsidRPr="00174477">
              <w:rPr>
                <w:rFonts w:asciiTheme="majorHAnsi" w:hAnsiTheme="majorHAnsi" w:cstheme="majorHAnsi"/>
              </w:rPr>
              <w:t xml:space="preserve"> with children in a pastoral role within a secondary or specialist setting</w:t>
            </w:r>
            <w:r w:rsidRPr="00174477">
              <w:rPr>
                <w:rFonts w:asciiTheme="majorHAnsi" w:hAnsiTheme="majorHAnsi" w:cstheme="majorHAnsi"/>
              </w:rPr>
              <w:br/>
              <w:t>• Experience of working as part of a Safeguarding team</w:t>
            </w:r>
            <w:r w:rsidRPr="00174477">
              <w:rPr>
                <w:rFonts w:asciiTheme="majorHAnsi" w:hAnsiTheme="majorHAnsi" w:cstheme="majorHAnsi"/>
              </w:rPr>
              <w:br/>
              <w:t>• Experience of leading others</w:t>
            </w:r>
            <w:r w:rsidRPr="00174477">
              <w:rPr>
                <w:rFonts w:asciiTheme="majorHAnsi" w:hAnsiTheme="majorHAnsi" w:cstheme="majorHAnsi"/>
              </w:rPr>
              <w:br/>
              <w:t>• Experience of handling large amounts of sensitive data and upholding the principles of confid</w:t>
            </w:r>
            <w:r w:rsidRPr="00174477">
              <w:rPr>
                <w:rFonts w:asciiTheme="majorHAnsi" w:hAnsiTheme="majorHAnsi" w:cstheme="majorHAnsi"/>
              </w:rPr>
              <w:t>entiality</w:t>
            </w:r>
          </w:p>
        </w:tc>
        <w:tc>
          <w:tcPr>
            <w:tcW w:w="2295" w:type="dxa"/>
          </w:tcPr>
          <w:p w14:paraId="1480571A" w14:textId="77777777" w:rsidR="00F45209" w:rsidRPr="00174477" w:rsidRDefault="00174477">
            <w:pPr>
              <w:rPr>
                <w:rFonts w:asciiTheme="majorHAnsi" w:hAnsiTheme="majorHAnsi" w:cstheme="majorHAnsi"/>
              </w:rPr>
            </w:pPr>
            <w:r w:rsidRPr="00174477">
              <w:rPr>
                <w:rFonts w:asciiTheme="majorHAnsi" w:hAnsiTheme="majorHAnsi" w:cstheme="majorHAnsi"/>
              </w:rPr>
              <w:t>• Experience of developing effective policies and procedures for safeguarding</w:t>
            </w:r>
            <w:r w:rsidRPr="00174477">
              <w:rPr>
                <w:rFonts w:asciiTheme="majorHAnsi" w:hAnsiTheme="majorHAnsi" w:cstheme="majorHAnsi"/>
              </w:rPr>
              <w:br/>
              <w:t>• Demonstrable evidence of developing and implementing strategies to support children and their families</w:t>
            </w:r>
          </w:p>
        </w:tc>
      </w:tr>
      <w:tr w:rsidR="00F45209" w:rsidRPr="00174477" w14:paraId="4DA92D0B" w14:textId="77777777" w:rsidTr="00174477">
        <w:trPr>
          <w:jc w:val="center"/>
        </w:trPr>
        <w:tc>
          <w:tcPr>
            <w:tcW w:w="1809" w:type="dxa"/>
          </w:tcPr>
          <w:p w14:paraId="2A3985BA" w14:textId="77777777" w:rsidR="00F45209" w:rsidRPr="00174477" w:rsidRDefault="00174477">
            <w:pPr>
              <w:rPr>
                <w:rFonts w:asciiTheme="majorHAnsi" w:hAnsiTheme="majorHAnsi" w:cstheme="majorHAnsi"/>
              </w:rPr>
            </w:pPr>
            <w:r w:rsidRPr="00174477">
              <w:rPr>
                <w:rFonts w:asciiTheme="majorHAnsi" w:hAnsiTheme="majorHAnsi" w:cstheme="majorHAnsi"/>
              </w:rPr>
              <w:t>Specialist Knowledge and Skills</w:t>
            </w:r>
          </w:p>
        </w:tc>
        <w:tc>
          <w:tcPr>
            <w:tcW w:w="4536" w:type="dxa"/>
          </w:tcPr>
          <w:p w14:paraId="7BCBE910" w14:textId="77777777" w:rsidR="00F45209" w:rsidRPr="00174477" w:rsidRDefault="00174477">
            <w:pPr>
              <w:rPr>
                <w:rFonts w:asciiTheme="majorHAnsi" w:hAnsiTheme="majorHAnsi" w:cstheme="majorHAnsi"/>
              </w:rPr>
            </w:pPr>
            <w:r w:rsidRPr="00174477">
              <w:rPr>
                <w:rFonts w:asciiTheme="majorHAnsi" w:hAnsiTheme="majorHAnsi" w:cstheme="majorHAnsi"/>
              </w:rPr>
              <w:t>• Expert knowledge of legislat</w:t>
            </w:r>
            <w:r w:rsidRPr="00174477">
              <w:rPr>
                <w:rFonts w:asciiTheme="majorHAnsi" w:hAnsiTheme="majorHAnsi" w:cstheme="majorHAnsi"/>
              </w:rPr>
              <w:t>ion and guidance on safeguarding and working with young people, including knowledge of the responsibilities of schools and other agencies</w:t>
            </w:r>
            <w:r w:rsidRPr="00174477">
              <w:rPr>
                <w:rFonts w:asciiTheme="majorHAnsi" w:hAnsiTheme="majorHAnsi" w:cstheme="majorHAnsi"/>
              </w:rPr>
              <w:br/>
              <w:t>• ICT competency</w:t>
            </w:r>
            <w:r w:rsidRPr="00174477">
              <w:rPr>
                <w:rFonts w:asciiTheme="majorHAnsi" w:hAnsiTheme="majorHAnsi" w:cstheme="majorHAnsi"/>
              </w:rPr>
              <w:br/>
              <w:t>• Effective listening and communication skills</w:t>
            </w:r>
            <w:r w:rsidRPr="00174477">
              <w:rPr>
                <w:rFonts w:asciiTheme="majorHAnsi" w:hAnsiTheme="majorHAnsi" w:cstheme="majorHAnsi"/>
              </w:rPr>
              <w:br/>
              <w:t>• Strong administrative and organisational skills</w:t>
            </w:r>
            <w:r w:rsidRPr="00174477">
              <w:rPr>
                <w:rFonts w:asciiTheme="majorHAnsi" w:hAnsiTheme="majorHAnsi" w:cstheme="majorHAnsi"/>
              </w:rPr>
              <w:br/>
              <w:t>• Ex</w:t>
            </w:r>
            <w:r w:rsidRPr="00174477">
              <w:rPr>
                <w:rFonts w:asciiTheme="majorHAnsi" w:hAnsiTheme="majorHAnsi" w:cstheme="majorHAnsi"/>
              </w:rPr>
              <w:t>cellent record keeping skills and attention to detail</w:t>
            </w:r>
            <w:r w:rsidRPr="00174477">
              <w:rPr>
                <w:rFonts w:asciiTheme="majorHAnsi" w:hAnsiTheme="majorHAnsi" w:cstheme="majorHAnsi"/>
              </w:rPr>
              <w:br/>
              <w:t>• Self-motivated and able to work without supervision</w:t>
            </w:r>
            <w:r w:rsidRPr="00174477">
              <w:rPr>
                <w:rFonts w:asciiTheme="majorHAnsi" w:hAnsiTheme="majorHAnsi" w:cstheme="majorHAnsi"/>
              </w:rPr>
              <w:br/>
              <w:t>• Ability to relate well to children; approachable and empathetic</w:t>
            </w:r>
            <w:r w:rsidRPr="00174477">
              <w:rPr>
                <w:rFonts w:asciiTheme="majorHAnsi" w:hAnsiTheme="majorHAnsi" w:cstheme="majorHAnsi"/>
              </w:rPr>
              <w:br/>
              <w:t>• Effective time management and ability to work to deadlines</w:t>
            </w:r>
            <w:r w:rsidRPr="00174477">
              <w:rPr>
                <w:rFonts w:asciiTheme="majorHAnsi" w:hAnsiTheme="majorHAnsi" w:cstheme="majorHAnsi"/>
              </w:rPr>
              <w:br/>
              <w:t>• Ability to work clo</w:t>
            </w:r>
            <w:r w:rsidRPr="00174477">
              <w:rPr>
                <w:rFonts w:asciiTheme="majorHAnsi" w:hAnsiTheme="majorHAnsi" w:cstheme="majorHAnsi"/>
              </w:rPr>
              <w:t>sely and build effective relationships with external agencies, parents and staff</w:t>
            </w:r>
            <w:r w:rsidRPr="00174477">
              <w:rPr>
                <w:rFonts w:asciiTheme="majorHAnsi" w:hAnsiTheme="majorHAnsi" w:cstheme="majorHAnsi"/>
              </w:rPr>
              <w:br/>
              <w:t>• Demonstrates an awareness, understanding and commitment to equality and inclusion</w:t>
            </w:r>
            <w:r w:rsidRPr="00174477">
              <w:rPr>
                <w:rFonts w:asciiTheme="majorHAnsi" w:hAnsiTheme="majorHAnsi" w:cstheme="majorHAnsi"/>
              </w:rPr>
              <w:br/>
              <w:t>• Demonstrates an awareness, understanding and commitment to the protection and safeguardin</w:t>
            </w:r>
            <w:r w:rsidRPr="00174477">
              <w:rPr>
                <w:rFonts w:asciiTheme="majorHAnsi" w:hAnsiTheme="majorHAnsi" w:cstheme="majorHAnsi"/>
              </w:rPr>
              <w:t>g of children and young people</w:t>
            </w:r>
          </w:p>
        </w:tc>
        <w:tc>
          <w:tcPr>
            <w:tcW w:w="2295" w:type="dxa"/>
          </w:tcPr>
          <w:p w14:paraId="58B9095D" w14:textId="77777777" w:rsidR="00F45209" w:rsidRPr="00174477" w:rsidRDefault="00174477">
            <w:pPr>
              <w:rPr>
                <w:rFonts w:asciiTheme="majorHAnsi" w:hAnsiTheme="majorHAnsi" w:cstheme="majorHAnsi"/>
              </w:rPr>
            </w:pPr>
            <w:r w:rsidRPr="00174477">
              <w:rPr>
                <w:rFonts w:asciiTheme="majorHAnsi" w:hAnsiTheme="majorHAnsi" w:cstheme="majorHAnsi"/>
              </w:rPr>
              <w:t>• Knowledge of current educational and professional developments and an understanding of their application in a whole school context</w:t>
            </w:r>
          </w:p>
        </w:tc>
      </w:tr>
    </w:tbl>
    <w:p w14:paraId="6E31ED4A" w14:textId="77777777" w:rsidR="00000000" w:rsidRPr="00174477" w:rsidRDefault="00174477">
      <w:pPr>
        <w:rPr>
          <w:rFonts w:asciiTheme="majorHAnsi" w:hAnsiTheme="majorHAnsi" w:cstheme="majorHAnsi"/>
        </w:rPr>
      </w:pPr>
    </w:p>
    <w:sectPr w:rsidR="00000000" w:rsidRPr="00174477" w:rsidSect="00174477">
      <w:headerReference w:type="default" r:id="rId11"/>
      <w:footerReference w:type="default" r:id="rId12"/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24548" w14:textId="77777777" w:rsidR="00174477" w:rsidRDefault="00174477" w:rsidP="00174477">
      <w:pPr>
        <w:spacing w:after="0" w:line="240" w:lineRule="auto"/>
      </w:pPr>
      <w:r>
        <w:separator/>
      </w:r>
    </w:p>
  </w:endnote>
  <w:endnote w:type="continuationSeparator" w:id="0">
    <w:p w14:paraId="73FCEAF6" w14:textId="77777777" w:rsidR="00174477" w:rsidRDefault="00174477" w:rsidP="0017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A7360" w14:textId="77777777" w:rsidR="00174477" w:rsidRDefault="00174477" w:rsidP="00174477">
    <w:pPr>
      <w:pStyle w:val="Footer"/>
      <w:jc w:val="center"/>
    </w:pPr>
  </w:p>
  <w:p w14:paraId="1D48D975" w14:textId="77777777" w:rsidR="00174477" w:rsidRDefault="00174477" w:rsidP="00174477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3B6288F6" wp14:editId="4E2D0AAA">
          <wp:extent cx="1013091" cy="504000"/>
          <wp:effectExtent l="0" t="0" r="0" b="0"/>
          <wp:docPr id="2" name="Picture 2" descr="C:\Users\jmcgovern\AppData\Local\Microsoft\Windows\INetCache\Content.MSO\9878B5A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cgovern\AppData\Local\Microsoft\Windows\INetCache\Content.MSO\9878B5A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091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137EE" w14:textId="77777777" w:rsidR="00174477" w:rsidRDefault="00174477" w:rsidP="00174477">
      <w:pPr>
        <w:spacing w:after="0" w:line="240" w:lineRule="auto"/>
      </w:pPr>
      <w:r>
        <w:separator/>
      </w:r>
    </w:p>
  </w:footnote>
  <w:footnote w:type="continuationSeparator" w:id="0">
    <w:p w14:paraId="3D8ACE5E" w14:textId="77777777" w:rsidR="00174477" w:rsidRDefault="00174477" w:rsidP="0017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EF507" w14:textId="77777777" w:rsidR="00174477" w:rsidRDefault="00174477" w:rsidP="00174477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031307A6" wp14:editId="0C19230E">
          <wp:extent cx="908321" cy="5400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ncalenick Logo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32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FAF09A" w14:textId="77777777" w:rsidR="00174477" w:rsidRDefault="00174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4477"/>
    <w:rsid w:val="0029639D"/>
    <w:rsid w:val="00326F90"/>
    <w:rsid w:val="00AA1D8D"/>
    <w:rsid w:val="00B47730"/>
    <w:rsid w:val="00CB0664"/>
    <w:rsid w:val="00F452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FF0D5A"/>
  <w14:defaultImageDpi w14:val="300"/>
  <w15:docId w15:val="{7B82C977-99DE-439B-A7E4-31515FA8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4298996495B438ED0FFC4EF6E82DC" ma:contentTypeVersion="8" ma:contentTypeDescription="Create a new document." ma:contentTypeScope="" ma:versionID="b74d42808a968e4f9d7d297e72cfdd72">
  <xsd:schema xmlns:xsd="http://www.w3.org/2001/XMLSchema" xmlns:xs="http://www.w3.org/2001/XMLSchema" xmlns:p="http://schemas.microsoft.com/office/2006/metadata/properties" xmlns:ns3="ee5597b6-169e-4479-be25-a4605c23c4b2" targetNamespace="http://schemas.microsoft.com/office/2006/metadata/properties" ma:root="true" ma:fieldsID="a751b27230428911e32019e1e5b47bcb" ns3:_="">
    <xsd:import namespace="ee5597b6-169e-4479-be25-a4605c23c4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97b6-169e-4479-be25-a4605c23c4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61311F-1D93-4098-9266-11E193D5F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597b6-169e-4479-be25-a4605c23c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9D239-CE49-4640-970B-8187EC754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B92F6-CECE-43A5-8C5E-E6096EF9CAB0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e5597b6-169e-4479-be25-a4605c23c4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BF922F-B33A-46E5-8D13-96C69620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 McGovern</cp:lastModifiedBy>
  <cp:revision>2</cp:revision>
  <dcterms:created xsi:type="dcterms:W3CDTF">2025-06-19T21:12:00Z</dcterms:created>
  <dcterms:modified xsi:type="dcterms:W3CDTF">2025-06-19T21:12:00Z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0x0101005B94298996495B438ED0FFC4EF6E82DC</vt:lpwstr>
  </property>
</Properties>
</file>