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3279" w14:textId="2208C368" w:rsidR="00650D64" w:rsidRDefault="00650D64" w:rsidP="004B72D2">
      <w:pPr>
        <w:shd w:val="clear" w:color="auto" w:fill="002060"/>
        <w:ind w:left="-284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B501FE6" wp14:editId="57B5FAFB">
            <wp:simplePos x="0" y="0"/>
            <wp:positionH relativeFrom="column">
              <wp:posOffset>-200660</wp:posOffset>
            </wp:positionH>
            <wp:positionV relativeFrom="paragraph">
              <wp:posOffset>14606</wp:posOffset>
            </wp:positionV>
            <wp:extent cx="714375" cy="693964"/>
            <wp:effectExtent l="0" t="0" r="0" b="0"/>
            <wp:wrapNone/>
            <wp:docPr id="1026277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54" cy="70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F2DCB" w14:textId="51CF8AB3" w:rsidR="004B72D2" w:rsidRPr="00F61334" w:rsidRDefault="004B72D2" w:rsidP="004B72D2">
      <w:pPr>
        <w:shd w:val="clear" w:color="auto" w:fill="002060"/>
        <w:ind w:left="-28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61334">
        <w:rPr>
          <w:rFonts w:asciiTheme="minorHAnsi" w:hAnsiTheme="minorHAnsi" w:cstheme="minorHAnsi"/>
          <w:b/>
          <w:sz w:val="32"/>
          <w:szCs w:val="32"/>
        </w:rPr>
        <w:t>AES Job Description</w:t>
      </w:r>
    </w:p>
    <w:p w14:paraId="465C839C" w14:textId="77777777" w:rsidR="004B72D2" w:rsidRPr="00F61334" w:rsidRDefault="004B72D2" w:rsidP="004B72D2">
      <w:pPr>
        <w:shd w:val="clear" w:color="auto" w:fill="002060"/>
        <w:ind w:left="-284"/>
        <w:rPr>
          <w:rFonts w:asciiTheme="minorHAnsi" w:hAnsiTheme="minorHAnsi" w:cstheme="minorHAnsi"/>
          <w:b/>
          <w:sz w:val="32"/>
          <w:szCs w:val="32"/>
        </w:rPr>
      </w:pPr>
    </w:p>
    <w:p w14:paraId="6631E0B8" w14:textId="77777777" w:rsidR="004B72D2" w:rsidRPr="00F61334" w:rsidRDefault="004B72D2" w:rsidP="004B72D2">
      <w:pPr>
        <w:shd w:val="clear" w:color="auto" w:fill="548DD4"/>
        <w:ind w:left="-284"/>
        <w:rPr>
          <w:rFonts w:asciiTheme="minorHAnsi" w:hAnsiTheme="minorHAnsi" w:cstheme="minorHAnsi"/>
          <w:b/>
          <w:sz w:val="32"/>
          <w:szCs w:val="32"/>
        </w:rPr>
      </w:pPr>
    </w:p>
    <w:p w14:paraId="2286E603" w14:textId="77777777" w:rsidR="004B72D2" w:rsidRPr="00F61334" w:rsidRDefault="004B72D2" w:rsidP="004B72D2">
      <w:pPr>
        <w:rPr>
          <w:rFonts w:asciiTheme="minorHAnsi" w:hAnsiTheme="minorHAnsi" w:cstheme="minorHAnsi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3"/>
        <w:gridCol w:w="2212"/>
        <w:gridCol w:w="5632"/>
      </w:tblGrid>
      <w:tr w:rsidR="004B72D2" w:rsidRPr="00F61334" w14:paraId="15B6D78E" w14:textId="77777777" w:rsidTr="00650D64">
        <w:trPr>
          <w:trHeight w:val="543"/>
        </w:trPr>
        <w:tc>
          <w:tcPr>
            <w:tcW w:w="4575" w:type="dxa"/>
            <w:gridSpan w:val="2"/>
          </w:tcPr>
          <w:p w14:paraId="2C32BB89" w14:textId="77777777" w:rsidR="004B72D2" w:rsidRPr="00F61334" w:rsidRDefault="004B72D2" w:rsidP="00980438">
            <w:pPr>
              <w:rPr>
                <w:rFonts w:asciiTheme="minorHAnsi" w:hAnsiTheme="minorHAnsi" w:cstheme="minorHAnsi"/>
                <w:b/>
              </w:rPr>
            </w:pPr>
            <w:r w:rsidRPr="00F61334">
              <w:rPr>
                <w:rFonts w:asciiTheme="minorHAnsi" w:hAnsiTheme="minorHAnsi" w:cstheme="minorHAnsi"/>
                <w:b/>
              </w:rPr>
              <w:t xml:space="preserve">Name: </w:t>
            </w:r>
          </w:p>
        </w:tc>
        <w:tc>
          <w:tcPr>
            <w:tcW w:w="5632" w:type="dxa"/>
          </w:tcPr>
          <w:p w14:paraId="31514452" w14:textId="3564C05C" w:rsidR="004B72D2" w:rsidRPr="00F61334" w:rsidRDefault="004B72D2" w:rsidP="00980438">
            <w:pPr>
              <w:rPr>
                <w:rFonts w:asciiTheme="minorHAnsi" w:hAnsiTheme="minorHAnsi" w:cstheme="minorHAnsi"/>
                <w:b/>
              </w:rPr>
            </w:pPr>
            <w:r w:rsidRPr="00F61334">
              <w:rPr>
                <w:rFonts w:asciiTheme="minorHAnsi" w:hAnsiTheme="minorHAnsi" w:cstheme="minorHAnsi"/>
                <w:b/>
              </w:rPr>
              <w:t xml:space="preserve">Subject: </w:t>
            </w:r>
            <w:r w:rsidRPr="00F61334">
              <w:rPr>
                <w:rFonts w:asciiTheme="minorHAnsi" w:hAnsiTheme="minorHAnsi" w:cstheme="minorHAnsi"/>
                <w:b/>
              </w:rPr>
              <w:tab/>
            </w:r>
            <w:r w:rsidRPr="00F61334">
              <w:rPr>
                <w:rFonts w:asciiTheme="minorHAnsi" w:hAnsiTheme="minorHAnsi" w:cstheme="minorHAnsi"/>
                <w:b/>
              </w:rPr>
              <w:tab/>
              <w:t>R</w:t>
            </w:r>
            <w:r w:rsidR="00C10FEA" w:rsidRPr="00F61334">
              <w:rPr>
                <w:rFonts w:asciiTheme="minorHAnsi" w:hAnsiTheme="minorHAnsi" w:cstheme="minorHAnsi"/>
                <w:b/>
              </w:rPr>
              <w:t>eligious Studies</w:t>
            </w:r>
          </w:p>
        </w:tc>
      </w:tr>
      <w:tr w:rsidR="004B72D2" w:rsidRPr="00F61334" w14:paraId="415B48D8" w14:textId="77777777" w:rsidTr="00650D64">
        <w:trPr>
          <w:trHeight w:val="529"/>
        </w:trPr>
        <w:tc>
          <w:tcPr>
            <w:tcW w:w="4575" w:type="dxa"/>
            <w:gridSpan w:val="2"/>
          </w:tcPr>
          <w:p w14:paraId="22782D4B" w14:textId="7266FA53" w:rsidR="004B72D2" w:rsidRPr="00F61334" w:rsidRDefault="004B72D2" w:rsidP="00980438">
            <w:pPr>
              <w:rPr>
                <w:rFonts w:asciiTheme="minorHAnsi" w:hAnsiTheme="minorHAnsi" w:cstheme="minorHAnsi"/>
                <w:b/>
              </w:rPr>
            </w:pPr>
            <w:r w:rsidRPr="00F61334">
              <w:rPr>
                <w:rFonts w:asciiTheme="minorHAnsi" w:hAnsiTheme="minorHAnsi" w:cstheme="minorHAnsi"/>
                <w:b/>
              </w:rPr>
              <w:t xml:space="preserve">Post: </w:t>
            </w:r>
            <w:r w:rsidRPr="00F61334">
              <w:rPr>
                <w:rFonts w:asciiTheme="minorHAnsi" w:hAnsiTheme="minorHAnsi" w:cstheme="minorHAnsi"/>
                <w:b/>
              </w:rPr>
              <w:tab/>
            </w:r>
            <w:r w:rsidRPr="00F61334">
              <w:rPr>
                <w:rFonts w:asciiTheme="minorHAnsi" w:hAnsiTheme="minorHAnsi" w:cstheme="minorHAnsi"/>
                <w:b/>
              </w:rPr>
              <w:tab/>
            </w:r>
            <w:r w:rsidRPr="00F61334">
              <w:rPr>
                <w:rFonts w:asciiTheme="minorHAnsi" w:hAnsiTheme="minorHAnsi" w:cstheme="minorHAnsi"/>
                <w:b/>
              </w:rPr>
              <w:tab/>
            </w:r>
            <w:r w:rsidRPr="00F61334">
              <w:rPr>
                <w:rFonts w:asciiTheme="minorHAnsi" w:hAnsiTheme="minorHAnsi" w:cstheme="minorHAnsi"/>
              </w:rPr>
              <w:t xml:space="preserve">Teacher of </w:t>
            </w:r>
            <w:r w:rsidR="00C10FEA" w:rsidRPr="00F61334">
              <w:rPr>
                <w:rFonts w:asciiTheme="minorHAnsi" w:hAnsiTheme="minorHAnsi" w:cstheme="minorHAnsi"/>
              </w:rPr>
              <w:t>RS</w:t>
            </w:r>
          </w:p>
        </w:tc>
        <w:tc>
          <w:tcPr>
            <w:tcW w:w="5632" w:type="dxa"/>
          </w:tcPr>
          <w:p w14:paraId="776E4D64" w14:textId="77777777" w:rsidR="004B72D2" w:rsidRPr="00F61334" w:rsidRDefault="004B72D2" w:rsidP="00980438">
            <w:pPr>
              <w:rPr>
                <w:rFonts w:asciiTheme="minorHAnsi" w:hAnsiTheme="minorHAnsi" w:cstheme="minorHAnsi"/>
                <w:b/>
              </w:rPr>
            </w:pPr>
            <w:r w:rsidRPr="00F61334">
              <w:rPr>
                <w:rFonts w:asciiTheme="minorHAnsi" w:hAnsiTheme="minorHAnsi" w:cstheme="minorHAnsi"/>
                <w:b/>
              </w:rPr>
              <w:t xml:space="preserve">TLR level: </w:t>
            </w:r>
            <w:r w:rsidRPr="00F61334">
              <w:rPr>
                <w:rFonts w:asciiTheme="minorHAnsi" w:hAnsiTheme="minorHAnsi" w:cstheme="minorHAnsi"/>
                <w:b/>
              </w:rPr>
              <w:tab/>
            </w:r>
            <w:r w:rsidRPr="00F61334">
              <w:rPr>
                <w:rFonts w:asciiTheme="minorHAnsi" w:hAnsiTheme="minorHAnsi" w:cstheme="minorHAnsi"/>
                <w:b/>
              </w:rPr>
              <w:tab/>
            </w:r>
            <w:r w:rsidRPr="00F61334">
              <w:rPr>
                <w:rFonts w:asciiTheme="minorHAnsi" w:hAnsiTheme="minorHAnsi" w:cstheme="minorHAnsi"/>
              </w:rPr>
              <w:t>MPR</w:t>
            </w:r>
          </w:p>
          <w:p w14:paraId="5D9BE98A" w14:textId="77777777" w:rsidR="004B72D2" w:rsidRPr="00F61334" w:rsidRDefault="004B72D2" w:rsidP="0098043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B72D2" w:rsidRPr="00F61334" w14:paraId="52A2ACB8" w14:textId="77777777" w:rsidTr="00650D64">
        <w:trPr>
          <w:trHeight w:val="264"/>
        </w:trPr>
        <w:tc>
          <w:tcPr>
            <w:tcW w:w="4575" w:type="dxa"/>
            <w:gridSpan w:val="2"/>
          </w:tcPr>
          <w:p w14:paraId="66066E05" w14:textId="77777777" w:rsidR="004B72D2" w:rsidRPr="00F61334" w:rsidRDefault="004B72D2" w:rsidP="00980438">
            <w:pPr>
              <w:rPr>
                <w:rFonts w:asciiTheme="minorHAnsi" w:hAnsiTheme="minorHAnsi" w:cstheme="minorHAnsi"/>
                <w:b/>
              </w:rPr>
            </w:pPr>
            <w:r w:rsidRPr="00F61334">
              <w:rPr>
                <w:rFonts w:asciiTheme="minorHAnsi" w:hAnsiTheme="minorHAnsi" w:cstheme="minorHAnsi"/>
                <w:b/>
              </w:rPr>
              <w:t xml:space="preserve">Date appointed to </w:t>
            </w:r>
          </w:p>
          <w:p w14:paraId="1FB790B5" w14:textId="77777777" w:rsidR="004B72D2" w:rsidRPr="00F61334" w:rsidRDefault="004B72D2" w:rsidP="00980438">
            <w:pPr>
              <w:rPr>
                <w:rFonts w:asciiTheme="minorHAnsi" w:hAnsiTheme="minorHAnsi" w:cstheme="minorHAnsi"/>
                <w:b/>
              </w:rPr>
            </w:pPr>
            <w:r w:rsidRPr="00F61334">
              <w:rPr>
                <w:rFonts w:asciiTheme="minorHAnsi" w:hAnsiTheme="minorHAnsi" w:cstheme="minorHAnsi"/>
                <w:b/>
              </w:rPr>
              <w:t xml:space="preserve">post: </w:t>
            </w:r>
          </w:p>
        </w:tc>
        <w:tc>
          <w:tcPr>
            <w:tcW w:w="5632" w:type="dxa"/>
          </w:tcPr>
          <w:p w14:paraId="60372FE4" w14:textId="77777777" w:rsidR="004B72D2" w:rsidRPr="00F61334" w:rsidRDefault="004B72D2" w:rsidP="00980438">
            <w:pPr>
              <w:rPr>
                <w:rFonts w:asciiTheme="minorHAnsi" w:hAnsiTheme="minorHAnsi" w:cstheme="minorHAnsi"/>
                <w:b/>
              </w:rPr>
            </w:pPr>
            <w:r w:rsidRPr="00F61334">
              <w:rPr>
                <w:rFonts w:asciiTheme="minorHAnsi" w:hAnsiTheme="minorHAnsi" w:cstheme="minorHAnsi"/>
                <w:b/>
              </w:rPr>
              <w:t xml:space="preserve">Date appointed to </w:t>
            </w:r>
          </w:p>
          <w:p w14:paraId="40352A40" w14:textId="77777777" w:rsidR="004B72D2" w:rsidRPr="00F61334" w:rsidRDefault="004B72D2" w:rsidP="00980438">
            <w:pPr>
              <w:rPr>
                <w:rFonts w:asciiTheme="minorHAnsi" w:hAnsiTheme="minorHAnsi" w:cstheme="minorHAnsi"/>
                <w:b/>
              </w:rPr>
            </w:pPr>
            <w:r w:rsidRPr="00F61334">
              <w:rPr>
                <w:rFonts w:asciiTheme="minorHAnsi" w:hAnsiTheme="minorHAnsi" w:cstheme="minorHAnsi"/>
                <w:b/>
              </w:rPr>
              <w:t>school:</w:t>
            </w:r>
            <w:r w:rsidRPr="00F6133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B72D2" w:rsidRPr="00F61334" w14:paraId="702F431C" w14:textId="77777777" w:rsidTr="00650D64">
        <w:trPr>
          <w:trHeight w:val="264"/>
        </w:trPr>
        <w:tc>
          <w:tcPr>
            <w:tcW w:w="4575" w:type="dxa"/>
            <w:gridSpan w:val="2"/>
          </w:tcPr>
          <w:p w14:paraId="45C8F605" w14:textId="77777777" w:rsidR="004B72D2" w:rsidRPr="00F61334" w:rsidRDefault="004B72D2" w:rsidP="00980438">
            <w:p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  <w:b/>
              </w:rPr>
              <w:t xml:space="preserve">Performance Manager:  </w:t>
            </w:r>
            <w:r w:rsidRPr="00F61334">
              <w:rPr>
                <w:rFonts w:asciiTheme="minorHAnsi" w:hAnsiTheme="minorHAnsi" w:cstheme="minorHAnsi"/>
              </w:rPr>
              <w:t>Head of Dept</w:t>
            </w:r>
          </w:p>
          <w:p w14:paraId="4992FC3A" w14:textId="77777777" w:rsidR="004B72D2" w:rsidRPr="00F61334" w:rsidRDefault="004B72D2" w:rsidP="0098043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2" w:type="dxa"/>
          </w:tcPr>
          <w:p w14:paraId="26E311D1" w14:textId="77777777" w:rsidR="004B72D2" w:rsidRPr="00F61334" w:rsidRDefault="004B72D2" w:rsidP="00980438">
            <w:pPr>
              <w:rPr>
                <w:rFonts w:asciiTheme="minorHAnsi" w:hAnsiTheme="minorHAnsi" w:cstheme="minorHAnsi"/>
                <w:b/>
              </w:rPr>
            </w:pPr>
            <w:r w:rsidRPr="00F61334">
              <w:rPr>
                <w:rFonts w:asciiTheme="minorHAnsi" w:hAnsiTheme="minorHAnsi" w:cstheme="minorHAnsi"/>
                <w:b/>
              </w:rPr>
              <w:t xml:space="preserve">Immigration Status: </w:t>
            </w:r>
          </w:p>
        </w:tc>
      </w:tr>
      <w:tr w:rsidR="004B72D2" w:rsidRPr="00F61334" w14:paraId="7048686F" w14:textId="77777777" w:rsidTr="00650D64">
        <w:trPr>
          <w:trHeight w:val="264"/>
        </w:trPr>
        <w:tc>
          <w:tcPr>
            <w:tcW w:w="10207" w:type="dxa"/>
            <w:gridSpan w:val="3"/>
          </w:tcPr>
          <w:p w14:paraId="602E6E40" w14:textId="77777777" w:rsidR="004B72D2" w:rsidRPr="00F61334" w:rsidRDefault="004B72D2" w:rsidP="00980438">
            <w:pPr>
              <w:rPr>
                <w:rFonts w:asciiTheme="minorHAnsi" w:hAnsiTheme="minorHAnsi" w:cstheme="minorHAnsi"/>
                <w:b/>
              </w:rPr>
            </w:pPr>
            <w:r w:rsidRPr="00F61334">
              <w:rPr>
                <w:rFonts w:asciiTheme="minorHAnsi" w:hAnsiTheme="minorHAnsi" w:cstheme="minorHAnsi"/>
                <w:b/>
              </w:rPr>
              <w:t>Line Management Responsibilities:</w:t>
            </w:r>
          </w:p>
        </w:tc>
      </w:tr>
      <w:tr w:rsidR="004B72D2" w:rsidRPr="00F61334" w14:paraId="5F73DAB3" w14:textId="77777777" w:rsidTr="00650D64">
        <w:trPr>
          <w:trHeight w:val="236"/>
        </w:trPr>
        <w:tc>
          <w:tcPr>
            <w:tcW w:w="2363" w:type="dxa"/>
          </w:tcPr>
          <w:p w14:paraId="24DB6CB4" w14:textId="77777777" w:rsidR="004B72D2" w:rsidRPr="00F61334" w:rsidRDefault="004B72D2" w:rsidP="00980438">
            <w:pPr>
              <w:rPr>
                <w:rFonts w:asciiTheme="minorHAnsi" w:hAnsiTheme="minorHAnsi" w:cstheme="minorHAnsi"/>
                <w:b/>
              </w:rPr>
            </w:pPr>
            <w:r w:rsidRPr="00F61334">
              <w:rPr>
                <w:rFonts w:asciiTheme="minorHAnsi" w:hAnsiTheme="minorHAnsi" w:cstheme="minorHAnsi"/>
                <w:b/>
              </w:rPr>
              <w:t>a. Teacher</w:t>
            </w:r>
          </w:p>
        </w:tc>
        <w:tc>
          <w:tcPr>
            <w:tcW w:w="7844" w:type="dxa"/>
            <w:gridSpan w:val="2"/>
          </w:tcPr>
          <w:p w14:paraId="10E5EAF8" w14:textId="77777777" w:rsidR="004B72D2" w:rsidRPr="00F61334" w:rsidRDefault="004B72D2" w:rsidP="00980438">
            <w:p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None</w:t>
            </w:r>
          </w:p>
        </w:tc>
      </w:tr>
      <w:tr w:rsidR="004B72D2" w:rsidRPr="00F61334" w14:paraId="01104C47" w14:textId="77777777" w:rsidTr="00650D64">
        <w:trPr>
          <w:trHeight w:val="285"/>
        </w:trPr>
        <w:tc>
          <w:tcPr>
            <w:tcW w:w="2363" w:type="dxa"/>
          </w:tcPr>
          <w:p w14:paraId="7A99DE1D" w14:textId="77777777" w:rsidR="004B72D2" w:rsidRPr="00F61334" w:rsidRDefault="004B72D2" w:rsidP="00980438">
            <w:pPr>
              <w:rPr>
                <w:rFonts w:asciiTheme="minorHAnsi" w:hAnsiTheme="minorHAnsi" w:cstheme="minorHAnsi"/>
                <w:b/>
              </w:rPr>
            </w:pPr>
            <w:r w:rsidRPr="00F61334">
              <w:rPr>
                <w:rFonts w:asciiTheme="minorHAnsi" w:hAnsiTheme="minorHAnsi" w:cstheme="minorHAnsi"/>
                <w:b/>
              </w:rPr>
              <w:t>b. Staff</w:t>
            </w:r>
          </w:p>
        </w:tc>
        <w:tc>
          <w:tcPr>
            <w:tcW w:w="7844" w:type="dxa"/>
            <w:gridSpan w:val="2"/>
          </w:tcPr>
          <w:p w14:paraId="7BEAFD9C" w14:textId="77777777" w:rsidR="004B72D2" w:rsidRPr="00F61334" w:rsidRDefault="004B72D2" w:rsidP="00980438">
            <w:p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None</w:t>
            </w:r>
          </w:p>
        </w:tc>
      </w:tr>
      <w:tr w:rsidR="004B72D2" w:rsidRPr="00F61334" w14:paraId="617516C4" w14:textId="77777777" w:rsidTr="00650D64">
        <w:trPr>
          <w:trHeight w:val="264"/>
        </w:trPr>
        <w:tc>
          <w:tcPr>
            <w:tcW w:w="2363" w:type="dxa"/>
          </w:tcPr>
          <w:p w14:paraId="694AE3FB" w14:textId="77777777" w:rsidR="004B72D2" w:rsidRPr="00F61334" w:rsidRDefault="004B72D2" w:rsidP="00980438">
            <w:pPr>
              <w:rPr>
                <w:rFonts w:asciiTheme="minorHAnsi" w:hAnsiTheme="minorHAnsi" w:cstheme="minorHAnsi"/>
                <w:b/>
              </w:rPr>
            </w:pPr>
            <w:r w:rsidRPr="00F61334">
              <w:rPr>
                <w:rFonts w:asciiTheme="minorHAnsi" w:hAnsiTheme="minorHAnsi" w:cstheme="minorHAnsi"/>
                <w:b/>
              </w:rPr>
              <w:t>Line Manager:</w:t>
            </w:r>
          </w:p>
        </w:tc>
        <w:tc>
          <w:tcPr>
            <w:tcW w:w="7844" w:type="dxa"/>
            <w:gridSpan w:val="2"/>
          </w:tcPr>
          <w:p w14:paraId="79190A1E" w14:textId="77777777" w:rsidR="004B72D2" w:rsidRPr="00F61334" w:rsidRDefault="004B72D2" w:rsidP="00980438">
            <w:p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Head of Subject</w:t>
            </w:r>
          </w:p>
          <w:p w14:paraId="50A628D1" w14:textId="77777777" w:rsidR="004B72D2" w:rsidRPr="00F61334" w:rsidRDefault="004B72D2" w:rsidP="00980438">
            <w:p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Head of Department</w:t>
            </w:r>
          </w:p>
          <w:p w14:paraId="1178C6F3" w14:textId="77777777" w:rsidR="004B72D2" w:rsidRPr="00F61334" w:rsidRDefault="004B72D2" w:rsidP="00980438">
            <w:pPr>
              <w:rPr>
                <w:rFonts w:asciiTheme="minorHAnsi" w:hAnsiTheme="minorHAnsi" w:cstheme="minorHAnsi"/>
              </w:rPr>
            </w:pPr>
          </w:p>
        </w:tc>
      </w:tr>
      <w:tr w:rsidR="004B72D2" w:rsidRPr="00F61334" w14:paraId="1C3FFDEE" w14:textId="77777777" w:rsidTr="00650D64">
        <w:trPr>
          <w:trHeight w:val="678"/>
        </w:trPr>
        <w:tc>
          <w:tcPr>
            <w:tcW w:w="10207" w:type="dxa"/>
            <w:gridSpan w:val="3"/>
          </w:tcPr>
          <w:p w14:paraId="63F749C6" w14:textId="77777777" w:rsidR="004B72D2" w:rsidRPr="00F61334" w:rsidRDefault="004B72D2" w:rsidP="00980438">
            <w:p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  <w:b/>
              </w:rPr>
              <w:t>Job purpose:</w:t>
            </w:r>
            <w:r w:rsidRPr="00F61334">
              <w:rPr>
                <w:rFonts w:asciiTheme="minorHAnsi" w:hAnsiTheme="minorHAnsi" w:cstheme="minorHAnsi"/>
              </w:rPr>
              <w:t xml:space="preserve">  </w:t>
            </w:r>
            <w:r w:rsidRPr="00F61334">
              <w:rPr>
                <w:rFonts w:asciiTheme="minorHAnsi" w:hAnsiTheme="minorHAnsi" w:cstheme="minorHAnsi"/>
              </w:rPr>
              <w:tab/>
            </w:r>
          </w:p>
          <w:p w14:paraId="20D61257" w14:textId="77777777" w:rsidR="004B72D2" w:rsidRPr="00F61334" w:rsidRDefault="004B72D2" w:rsidP="00980438">
            <w:pPr>
              <w:rPr>
                <w:rFonts w:asciiTheme="minorHAnsi" w:hAnsiTheme="minorHAnsi" w:cstheme="minorHAnsi"/>
              </w:rPr>
            </w:pPr>
          </w:p>
          <w:p w14:paraId="4F8A4C2D" w14:textId="77777777" w:rsidR="004B72D2" w:rsidRPr="00F61334" w:rsidRDefault="004B72D2" w:rsidP="00980438">
            <w:p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 xml:space="preserve">To be responsible for teaching and learning </w:t>
            </w:r>
            <w:proofErr w:type="gramStart"/>
            <w:r w:rsidRPr="00F61334">
              <w:rPr>
                <w:rFonts w:asciiTheme="minorHAnsi" w:hAnsiTheme="minorHAnsi" w:cstheme="minorHAnsi"/>
              </w:rPr>
              <w:t>in order to</w:t>
            </w:r>
            <w:proofErr w:type="gramEnd"/>
            <w:r w:rsidRPr="00F61334">
              <w:rPr>
                <w:rFonts w:asciiTheme="minorHAnsi" w:hAnsiTheme="minorHAnsi" w:cstheme="minorHAnsi"/>
              </w:rPr>
              <w:t xml:space="preserve"> maintain the highest levels of attainment, progress and personal development for all students.</w:t>
            </w:r>
          </w:p>
          <w:p w14:paraId="07993983" w14:textId="77777777" w:rsidR="004B72D2" w:rsidRPr="00F61334" w:rsidRDefault="004B72D2" w:rsidP="00980438">
            <w:pPr>
              <w:rPr>
                <w:rFonts w:asciiTheme="minorHAnsi" w:hAnsiTheme="minorHAnsi" w:cstheme="minorHAnsi"/>
              </w:rPr>
            </w:pPr>
          </w:p>
        </w:tc>
      </w:tr>
    </w:tbl>
    <w:p w14:paraId="0E27B00A" w14:textId="77777777" w:rsidR="00002DEC" w:rsidRPr="00F61334" w:rsidRDefault="00002DEC">
      <w:pPr>
        <w:rPr>
          <w:rFonts w:asciiTheme="minorHAnsi" w:hAnsiTheme="minorHAnsi" w:cstheme="minorHAnsi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7D3C39" w:rsidRPr="00F61334" w14:paraId="7FD4EB7A" w14:textId="77777777" w:rsidTr="00650D64">
        <w:trPr>
          <w:trHeight w:val="1750"/>
        </w:trPr>
        <w:tc>
          <w:tcPr>
            <w:tcW w:w="10178" w:type="dxa"/>
          </w:tcPr>
          <w:p w14:paraId="603B3DD1" w14:textId="77777777" w:rsidR="00275AE6" w:rsidRPr="00F61334" w:rsidRDefault="00275AE6" w:rsidP="00275A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61334">
              <w:rPr>
                <w:rFonts w:asciiTheme="minorHAnsi" w:hAnsiTheme="minorHAnsi" w:cstheme="minorHAnsi"/>
                <w:b/>
                <w:sz w:val="28"/>
                <w:szCs w:val="28"/>
              </w:rPr>
              <w:t>Achievement:</w:t>
            </w:r>
          </w:p>
          <w:p w14:paraId="60061E4C" w14:textId="77777777" w:rsidR="0077176A" w:rsidRPr="00F61334" w:rsidRDefault="0077176A" w:rsidP="00275A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2896A5A" w14:textId="77777777" w:rsidR="00275AE6" w:rsidRPr="00F61334" w:rsidRDefault="0098441A" w:rsidP="0059387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93873" w:rsidRPr="00F61334">
              <w:rPr>
                <w:rFonts w:asciiTheme="minorHAnsi" w:hAnsiTheme="minorHAnsi" w:cstheme="minorHAnsi"/>
                <w:sz w:val="22"/>
                <w:szCs w:val="22"/>
              </w:rPr>
              <w:t>nsure that, taking account of their starting points</w:t>
            </w:r>
            <w:r w:rsidR="00191CD0" w:rsidRPr="00F61334">
              <w:rPr>
                <w:rFonts w:asciiTheme="minorHAnsi" w:hAnsiTheme="minorHAnsi" w:cstheme="minorHAnsi"/>
                <w:sz w:val="22"/>
                <w:szCs w:val="22"/>
              </w:rPr>
              <w:t>, the proportion of students making and exceeding expected progress is high compared with national figures and subject residuals.</w:t>
            </w:r>
          </w:p>
          <w:p w14:paraId="639D4EB2" w14:textId="77777777" w:rsidR="00275AE6" w:rsidRPr="00F61334" w:rsidRDefault="0098441A" w:rsidP="00275A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275AE6" w:rsidRPr="00F6133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191CD0" w:rsidRPr="00F61334">
              <w:rPr>
                <w:rFonts w:asciiTheme="minorHAnsi" w:hAnsiTheme="minorHAnsi" w:cstheme="minorHAnsi"/>
                <w:sz w:val="22"/>
                <w:szCs w:val="22"/>
              </w:rPr>
              <w:t>nitor and ensure that students are making rapid and sustained progress.</w:t>
            </w:r>
          </w:p>
          <w:p w14:paraId="12C2426B" w14:textId="77777777" w:rsidR="00191CD0" w:rsidRPr="00F61334" w:rsidRDefault="0098441A" w:rsidP="00275A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91CD0" w:rsidRPr="00F61334">
              <w:rPr>
                <w:rFonts w:asciiTheme="minorHAnsi" w:hAnsiTheme="minorHAnsi" w:cstheme="minorHAnsi"/>
                <w:sz w:val="22"/>
                <w:szCs w:val="22"/>
              </w:rPr>
              <w:t>nsure literacy, numeracy and communication skills are developed and applied effectively.</w:t>
            </w:r>
          </w:p>
          <w:p w14:paraId="44EAFD9C" w14:textId="77777777" w:rsidR="0077176A" w:rsidRPr="00F61334" w:rsidRDefault="0077176A" w:rsidP="004A7CC6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301BE6" w:rsidRPr="00F61334" w14:paraId="78EA425E" w14:textId="77777777" w:rsidTr="00650D64">
        <w:trPr>
          <w:trHeight w:val="418"/>
        </w:trPr>
        <w:tc>
          <w:tcPr>
            <w:tcW w:w="10178" w:type="dxa"/>
          </w:tcPr>
          <w:p w14:paraId="6E0930F9" w14:textId="77777777" w:rsidR="00275AE6" w:rsidRPr="00F61334" w:rsidRDefault="00275AE6" w:rsidP="00275A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6133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Quality Of Teaching: </w:t>
            </w:r>
          </w:p>
          <w:p w14:paraId="4B94D5A5" w14:textId="77777777" w:rsidR="00191CD0" w:rsidRPr="00F61334" w:rsidRDefault="00191CD0" w:rsidP="00275A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CE681E3" w14:textId="77777777" w:rsidR="00191CD0" w:rsidRPr="00F61334" w:rsidRDefault="0098441A" w:rsidP="00191CD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91CD0" w:rsidRPr="00F61334">
              <w:rPr>
                <w:rFonts w:asciiTheme="minorHAnsi" w:hAnsiTheme="minorHAnsi" w:cstheme="minorHAnsi"/>
                <w:sz w:val="22"/>
                <w:szCs w:val="22"/>
              </w:rPr>
              <w:t xml:space="preserve">nsure the quality of teaching is never less than consistently good to ensure most pupils make </w:t>
            </w: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 xml:space="preserve">good </w:t>
            </w:r>
            <w:r w:rsidR="00191CD0" w:rsidRPr="00F61334">
              <w:rPr>
                <w:rFonts w:asciiTheme="minorHAnsi" w:hAnsiTheme="minorHAnsi" w:cstheme="minorHAnsi"/>
                <w:sz w:val="22"/>
                <w:szCs w:val="22"/>
              </w:rPr>
              <w:t>progress.</w:t>
            </w:r>
          </w:p>
          <w:p w14:paraId="13D19EB4" w14:textId="77777777" w:rsidR="0098441A" w:rsidRPr="00F61334" w:rsidRDefault="0098441A" w:rsidP="00191CD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91CD0" w:rsidRPr="00F61334">
              <w:rPr>
                <w:rFonts w:asciiTheme="minorHAnsi" w:hAnsiTheme="minorHAnsi" w:cstheme="minorHAnsi"/>
                <w:sz w:val="22"/>
                <w:szCs w:val="22"/>
              </w:rPr>
              <w:t>nsure high expectation</w:t>
            </w: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>s are conveyed.</w:t>
            </w:r>
          </w:p>
          <w:p w14:paraId="79DD83F3" w14:textId="77777777" w:rsidR="00191CD0" w:rsidRPr="00F61334" w:rsidRDefault="0098441A" w:rsidP="00191CD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91CD0" w:rsidRPr="00F61334">
              <w:rPr>
                <w:rFonts w:asciiTheme="minorHAnsi" w:hAnsiTheme="minorHAnsi" w:cstheme="minorHAnsi"/>
                <w:sz w:val="22"/>
                <w:szCs w:val="22"/>
              </w:rPr>
              <w:t>lan and teach lessons that enable students to learn effectively</w:t>
            </w: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 xml:space="preserve"> supported by resources which </w:t>
            </w:r>
            <w:r w:rsidRPr="00F61334">
              <w:rPr>
                <w:rFonts w:asciiTheme="minorHAnsi" w:hAnsiTheme="minorHAnsi" w:cstheme="minorHAnsi"/>
              </w:rPr>
              <w:t>enhance effective teaching strategies.</w:t>
            </w:r>
          </w:p>
          <w:p w14:paraId="1D42CA6F" w14:textId="77777777" w:rsidR="00191CD0" w:rsidRPr="00F61334" w:rsidRDefault="0098441A" w:rsidP="00191CD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91CD0" w:rsidRPr="00F61334">
              <w:rPr>
                <w:rFonts w:asciiTheme="minorHAnsi" w:hAnsiTheme="minorHAnsi" w:cstheme="minorHAnsi"/>
                <w:sz w:val="22"/>
                <w:szCs w:val="22"/>
              </w:rPr>
              <w:t>ystematically and effectively check students’ progress and employ effective intervention strategies to ensure all students meet or exceed expectations.</w:t>
            </w:r>
          </w:p>
          <w:p w14:paraId="50B74795" w14:textId="77777777" w:rsidR="00191CD0" w:rsidRPr="00F61334" w:rsidRDefault="00191CD0" w:rsidP="0077176A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 xml:space="preserve">Ensure the teaching of reading, writing and communication is </w:t>
            </w:r>
            <w:r w:rsidR="0077176A" w:rsidRPr="00F61334">
              <w:rPr>
                <w:rFonts w:asciiTheme="minorHAnsi" w:hAnsiTheme="minorHAnsi" w:cstheme="minorHAnsi"/>
                <w:sz w:val="22"/>
                <w:szCs w:val="22"/>
              </w:rPr>
              <w:t>effective,</w:t>
            </w: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 xml:space="preserve"> cohesively planned and implemented in lessons.</w:t>
            </w:r>
          </w:p>
          <w:p w14:paraId="1F14734E" w14:textId="77777777" w:rsidR="00191CD0" w:rsidRPr="00F61334" w:rsidRDefault="0098441A" w:rsidP="00191CD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191CD0" w:rsidRPr="00F61334">
              <w:rPr>
                <w:rFonts w:asciiTheme="minorHAnsi" w:hAnsiTheme="minorHAnsi" w:cstheme="minorHAnsi"/>
                <w:sz w:val="22"/>
                <w:szCs w:val="22"/>
              </w:rPr>
              <w:t>enerate high levels of engagement and a commitment to learning, encouraging students to work collaboratively and independently.</w:t>
            </w:r>
          </w:p>
          <w:p w14:paraId="5944CD5D" w14:textId="77777777" w:rsidR="00191CD0" w:rsidRPr="00F61334" w:rsidRDefault="0098441A" w:rsidP="00191CD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 xml:space="preserve">Ensure </w:t>
            </w:r>
            <w:r w:rsidR="0077176A" w:rsidRPr="00F61334">
              <w:rPr>
                <w:rFonts w:asciiTheme="minorHAnsi" w:hAnsiTheme="minorHAnsi" w:cstheme="minorHAnsi"/>
                <w:sz w:val="22"/>
                <w:szCs w:val="22"/>
              </w:rPr>
              <w:t>that marking and assessment is of high quality</w:t>
            </w: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>, accurate</w:t>
            </w:r>
            <w:r w:rsidR="0077176A" w:rsidRPr="00F61334">
              <w:rPr>
                <w:rFonts w:asciiTheme="minorHAnsi" w:hAnsiTheme="minorHAnsi" w:cstheme="minorHAnsi"/>
                <w:sz w:val="22"/>
                <w:szCs w:val="22"/>
              </w:rPr>
              <w:t>, regular and formative in line with department and school policy.</w:t>
            </w:r>
          </w:p>
          <w:p w14:paraId="08F60881" w14:textId="77777777" w:rsidR="00191CD0" w:rsidRPr="00F61334" w:rsidRDefault="0098441A" w:rsidP="00191CD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F613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</w:t>
            </w:r>
            <w:r w:rsidR="0077176A" w:rsidRPr="00F61334">
              <w:rPr>
                <w:rFonts w:asciiTheme="minorHAnsi" w:hAnsiTheme="minorHAnsi" w:cstheme="minorHAnsi"/>
                <w:sz w:val="22"/>
                <w:szCs w:val="22"/>
              </w:rPr>
              <w:t>nsure that homework is set according to the school timetable, is appropriate to age and ability and promotes independent learning.</w:t>
            </w:r>
          </w:p>
          <w:p w14:paraId="0C07DB4C" w14:textId="1AACBADD" w:rsidR="0098441A" w:rsidRPr="00F61334" w:rsidRDefault="0098441A" w:rsidP="00191CD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 xml:space="preserve">Contribute to the department’s </w:t>
            </w:r>
            <w:r w:rsidR="00650D64" w:rsidRPr="00F61334">
              <w:rPr>
                <w:rFonts w:asciiTheme="minorHAnsi" w:hAnsiTheme="minorHAnsi" w:cstheme="minorHAnsi"/>
                <w:sz w:val="22"/>
                <w:szCs w:val="22"/>
              </w:rPr>
              <w:t>self-evaluation</w:t>
            </w:r>
            <w:r w:rsidRPr="00F61334">
              <w:rPr>
                <w:rFonts w:asciiTheme="minorHAnsi" w:hAnsiTheme="minorHAnsi" w:cstheme="minorHAnsi"/>
                <w:sz w:val="22"/>
                <w:szCs w:val="22"/>
              </w:rPr>
              <w:t xml:space="preserve"> of the quality of teaching and learning.</w:t>
            </w:r>
          </w:p>
          <w:p w14:paraId="486CE167" w14:textId="77777777" w:rsidR="00275AE6" w:rsidRPr="00F61334" w:rsidRDefault="00275AE6" w:rsidP="00275AE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Contribute to the school’s E</w:t>
            </w:r>
            <w:r w:rsidR="0077176A" w:rsidRPr="00F61334">
              <w:rPr>
                <w:rFonts w:asciiTheme="minorHAnsi" w:hAnsiTheme="minorHAnsi" w:cstheme="minorHAnsi"/>
              </w:rPr>
              <w:t xml:space="preserve">uropean </w:t>
            </w:r>
            <w:r w:rsidRPr="00F61334">
              <w:rPr>
                <w:rFonts w:asciiTheme="minorHAnsi" w:hAnsiTheme="minorHAnsi" w:cstheme="minorHAnsi"/>
              </w:rPr>
              <w:t>I</w:t>
            </w:r>
            <w:r w:rsidR="0077176A" w:rsidRPr="00F61334">
              <w:rPr>
                <w:rFonts w:asciiTheme="minorHAnsi" w:hAnsiTheme="minorHAnsi" w:cstheme="minorHAnsi"/>
              </w:rPr>
              <w:t xml:space="preserve">nternational </w:t>
            </w:r>
            <w:r w:rsidRPr="00F61334">
              <w:rPr>
                <w:rFonts w:asciiTheme="minorHAnsi" w:hAnsiTheme="minorHAnsi" w:cstheme="minorHAnsi"/>
              </w:rPr>
              <w:t>D</w:t>
            </w:r>
            <w:r w:rsidR="0077176A" w:rsidRPr="00F61334">
              <w:rPr>
                <w:rFonts w:asciiTheme="minorHAnsi" w:hAnsiTheme="minorHAnsi" w:cstheme="minorHAnsi"/>
              </w:rPr>
              <w:t>imension and promotion of SMSC education</w:t>
            </w:r>
            <w:r w:rsidRPr="00F61334">
              <w:rPr>
                <w:rFonts w:asciiTheme="minorHAnsi" w:hAnsiTheme="minorHAnsi" w:cstheme="minorHAnsi"/>
              </w:rPr>
              <w:t xml:space="preserve">, play a full part in the visits and exchange programme as required and stay abreast of relevant developments in internationalist education pertinent to the </w:t>
            </w:r>
            <w:r w:rsidR="0077176A" w:rsidRPr="00F61334">
              <w:rPr>
                <w:rFonts w:asciiTheme="minorHAnsi" w:hAnsiTheme="minorHAnsi" w:cstheme="minorHAnsi"/>
              </w:rPr>
              <w:t>subject</w:t>
            </w:r>
          </w:p>
          <w:p w14:paraId="3DEEC669" w14:textId="77777777" w:rsidR="0077176A" w:rsidRPr="00F61334" w:rsidRDefault="0077176A" w:rsidP="0098441A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301BE6" w:rsidRPr="00F61334" w14:paraId="1A031A8F" w14:textId="77777777" w:rsidTr="00650D64">
        <w:trPr>
          <w:trHeight w:val="2867"/>
        </w:trPr>
        <w:tc>
          <w:tcPr>
            <w:tcW w:w="10178" w:type="dxa"/>
          </w:tcPr>
          <w:p w14:paraId="0C7B289E" w14:textId="77777777" w:rsidR="00442D63" w:rsidRPr="00F61334" w:rsidRDefault="00275A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61334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Behaviour and Safety:</w:t>
            </w:r>
          </w:p>
          <w:p w14:paraId="3656B9AB" w14:textId="77777777" w:rsidR="0077176A" w:rsidRPr="00F61334" w:rsidRDefault="0077176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333FF8DA" w14:textId="77777777" w:rsidR="004A7CC6" w:rsidRPr="00F61334" w:rsidRDefault="004A7CC6" w:rsidP="005B0EC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Implement AES’s Safeguarding Policy effectively and refer all concerns to the DSL.</w:t>
            </w:r>
          </w:p>
          <w:p w14:paraId="03419F47" w14:textId="77777777" w:rsidR="0077176A" w:rsidRPr="00F61334" w:rsidRDefault="0098441A" w:rsidP="005B0EC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E</w:t>
            </w:r>
            <w:r w:rsidR="0077176A" w:rsidRPr="00F61334">
              <w:rPr>
                <w:rFonts w:asciiTheme="minorHAnsi" w:hAnsiTheme="minorHAnsi" w:cstheme="minorHAnsi"/>
              </w:rPr>
              <w:t>nsure that students’ attitudes to learning are consistently positive and low-level disruption is uncommon</w:t>
            </w:r>
          </w:p>
          <w:p w14:paraId="659459AD" w14:textId="77777777" w:rsidR="00A17E43" w:rsidRPr="00F61334" w:rsidRDefault="0098441A" w:rsidP="005B0EC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 xml:space="preserve">Apply </w:t>
            </w:r>
            <w:r w:rsidR="000623C0" w:rsidRPr="00F61334">
              <w:rPr>
                <w:rFonts w:asciiTheme="minorHAnsi" w:hAnsiTheme="minorHAnsi" w:cstheme="minorHAnsi"/>
              </w:rPr>
              <w:t>behaviour management systems consistently and in creating a positive environment for learning.</w:t>
            </w:r>
          </w:p>
          <w:p w14:paraId="272B14D5" w14:textId="77777777" w:rsidR="0077176A" w:rsidRPr="00F61334" w:rsidRDefault="0098441A" w:rsidP="005B0EC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S</w:t>
            </w:r>
            <w:r w:rsidR="00A17E43" w:rsidRPr="00F61334">
              <w:rPr>
                <w:rFonts w:asciiTheme="minorHAnsi" w:hAnsiTheme="minorHAnsi" w:cstheme="minorHAnsi"/>
              </w:rPr>
              <w:t>how</w:t>
            </w:r>
            <w:r w:rsidR="0077176A" w:rsidRPr="00F61334">
              <w:rPr>
                <w:rFonts w:asciiTheme="minorHAnsi" w:hAnsiTheme="minorHAnsi" w:cstheme="minorHAnsi"/>
              </w:rPr>
              <w:t xml:space="preserve"> pride in the school and the department by ensuring </w:t>
            </w:r>
            <w:r w:rsidR="00A17E43" w:rsidRPr="00F61334">
              <w:rPr>
                <w:rFonts w:asciiTheme="minorHAnsi" w:hAnsiTheme="minorHAnsi" w:cstheme="minorHAnsi"/>
              </w:rPr>
              <w:t xml:space="preserve">a </w:t>
            </w:r>
            <w:r w:rsidR="0077176A" w:rsidRPr="00F61334">
              <w:rPr>
                <w:rFonts w:asciiTheme="minorHAnsi" w:hAnsiTheme="minorHAnsi" w:cstheme="minorHAnsi"/>
              </w:rPr>
              <w:t>conduct, manners and punctuality are promoted and reinforced as an expectation.</w:t>
            </w:r>
          </w:p>
          <w:p w14:paraId="6E62A472" w14:textId="77777777" w:rsidR="00A17E43" w:rsidRPr="00F61334" w:rsidRDefault="0098441A" w:rsidP="005B0EC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M</w:t>
            </w:r>
            <w:r w:rsidR="00A17E43" w:rsidRPr="00F61334">
              <w:rPr>
                <w:rFonts w:asciiTheme="minorHAnsi" w:hAnsiTheme="minorHAnsi" w:cstheme="minorHAnsi"/>
              </w:rPr>
              <w:t>onitor students’ behaviour, making students aware of forms of bullying and actively trying to prevent it from occurring in lessons.</w:t>
            </w:r>
          </w:p>
          <w:p w14:paraId="2DF70C9B" w14:textId="77777777" w:rsidR="000623C0" w:rsidRPr="00F61334" w:rsidRDefault="0098441A" w:rsidP="005B0EC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E</w:t>
            </w:r>
            <w:r w:rsidR="000623C0" w:rsidRPr="00F61334">
              <w:rPr>
                <w:rFonts w:asciiTheme="minorHAnsi" w:hAnsiTheme="minorHAnsi" w:cstheme="minorHAnsi"/>
              </w:rPr>
              <w:t>nsure students feel safe in lessons, understand what constitutes unsafe situations and know how to keep themselves and others safe, including in relation to e-safety.</w:t>
            </w:r>
          </w:p>
          <w:p w14:paraId="2EFB79F5" w14:textId="77777777" w:rsidR="00865649" w:rsidRPr="00F61334" w:rsidRDefault="0098441A" w:rsidP="005B0EC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E</w:t>
            </w:r>
            <w:r w:rsidR="009E0413" w:rsidRPr="00F61334">
              <w:rPr>
                <w:rFonts w:asciiTheme="minorHAnsi" w:hAnsiTheme="minorHAnsi" w:cstheme="minorHAnsi"/>
              </w:rPr>
              <w:t>nsure that health</w:t>
            </w:r>
            <w:r w:rsidR="00865649" w:rsidRPr="00F61334">
              <w:rPr>
                <w:rFonts w:asciiTheme="minorHAnsi" w:hAnsiTheme="minorHAnsi" w:cstheme="minorHAnsi"/>
              </w:rPr>
              <w:t xml:space="preserve"> and safety procedures are in place as appropriate</w:t>
            </w:r>
          </w:p>
          <w:p w14:paraId="7661E151" w14:textId="77777777" w:rsidR="00442D63" w:rsidRPr="00F61334" w:rsidRDefault="001A5EA5" w:rsidP="001A5EA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To act as a form tutor where required</w:t>
            </w:r>
          </w:p>
          <w:p w14:paraId="45FB0818" w14:textId="77777777" w:rsidR="00072D73" w:rsidRPr="00F61334" w:rsidRDefault="00072D73" w:rsidP="004A7CC6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301BE6" w:rsidRPr="00F61334" w14:paraId="6274A009" w14:textId="77777777" w:rsidTr="00650D64">
        <w:trPr>
          <w:trHeight w:val="4270"/>
        </w:trPr>
        <w:tc>
          <w:tcPr>
            <w:tcW w:w="10178" w:type="dxa"/>
          </w:tcPr>
          <w:p w14:paraId="48728150" w14:textId="77777777" w:rsidR="00301BE6" w:rsidRPr="00F61334" w:rsidRDefault="00275A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61334">
              <w:rPr>
                <w:rFonts w:asciiTheme="minorHAnsi" w:hAnsiTheme="minorHAnsi" w:cstheme="minorHAnsi"/>
                <w:b/>
                <w:sz w:val="28"/>
                <w:szCs w:val="28"/>
              </w:rPr>
              <w:t>Leadership and M</w:t>
            </w:r>
            <w:r w:rsidR="007D3C39" w:rsidRPr="00F61334">
              <w:rPr>
                <w:rFonts w:asciiTheme="minorHAnsi" w:hAnsiTheme="minorHAnsi" w:cstheme="minorHAnsi"/>
                <w:b/>
                <w:sz w:val="28"/>
                <w:szCs w:val="28"/>
              </w:rPr>
              <w:t>anagement</w:t>
            </w:r>
            <w:r w:rsidRPr="00F61334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  <w:p w14:paraId="049F31CB" w14:textId="77777777" w:rsidR="000623C0" w:rsidRPr="00F61334" w:rsidRDefault="000623C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EBA3B41" w14:textId="591C9DB6" w:rsidR="00442D63" w:rsidRPr="00F61334" w:rsidRDefault="000623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3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 work in liaison with the Head of </w:t>
            </w:r>
            <w:r w:rsidR="00D0165B" w:rsidRPr="00F613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Subject and </w:t>
            </w:r>
            <w:r w:rsidRPr="00F613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Department to </w:t>
            </w:r>
            <w:r w:rsidR="00650D64" w:rsidRPr="00F61334">
              <w:rPr>
                <w:rFonts w:asciiTheme="minorHAnsi" w:hAnsiTheme="minorHAnsi" w:cstheme="minorHAnsi"/>
                <w:b/>
                <w:sz w:val="22"/>
                <w:szCs w:val="22"/>
              </w:rPr>
              <w:t>ensure: -</w:t>
            </w:r>
          </w:p>
          <w:p w14:paraId="53128261" w14:textId="77777777" w:rsidR="000623C0" w:rsidRPr="00F61334" w:rsidRDefault="000623C0" w:rsidP="000623C0">
            <w:pPr>
              <w:ind w:left="720"/>
              <w:rPr>
                <w:rFonts w:asciiTheme="minorHAnsi" w:hAnsiTheme="minorHAnsi" w:cstheme="minorHAnsi"/>
              </w:rPr>
            </w:pPr>
          </w:p>
          <w:p w14:paraId="725B75C6" w14:textId="77777777" w:rsidR="000623C0" w:rsidRPr="00F61334" w:rsidRDefault="000623C0" w:rsidP="0077176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 xml:space="preserve">To consistently </w:t>
            </w:r>
            <w:r w:rsidR="0098441A" w:rsidRPr="00F61334">
              <w:rPr>
                <w:rFonts w:asciiTheme="minorHAnsi" w:hAnsiTheme="minorHAnsi" w:cstheme="minorHAnsi"/>
              </w:rPr>
              <w:t xml:space="preserve">share and promote </w:t>
            </w:r>
            <w:r w:rsidRPr="00F61334">
              <w:rPr>
                <w:rFonts w:asciiTheme="minorHAnsi" w:hAnsiTheme="minorHAnsi" w:cstheme="minorHAnsi"/>
              </w:rPr>
              <w:t>high expectations, ambition and vision for the subject area.</w:t>
            </w:r>
          </w:p>
          <w:p w14:paraId="189ECFB6" w14:textId="77777777" w:rsidR="00F61A06" w:rsidRPr="00F61334" w:rsidRDefault="00F61A06" w:rsidP="0077176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Ensure the curriculum provides highly positive experiences and rich opportunities for high quality learning which has a positive impact on attitudes to learning and achievement.</w:t>
            </w:r>
          </w:p>
          <w:p w14:paraId="3CB4B2DC" w14:textId="77777777" w:rsidR="00F61A06" w:rsidRPr="00F61334" w:rsidRDefault="00F61A06" w:rsidP="0077176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Maintain successful strategies for engaging with parents and other stakeholders to support students’ achievement.</w:t>
            </w:r>
          </w:p>
          <w:p w14:paraId="5C7E8A11" w14:textId="77777777" w:rsidR="00F61A06" w:rsidRPr="00F61334" w:rsidRDefault="00F61A06" w:rsidP="0077176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Uphold the school’s arrangements for safe-guarding students ensuring statutory requirements are met.</w:t>
            </w:r>
          </w:p>
          <w:p w14:paraId="216FD8DA" w14:textId="77777777" w:rsidR="00F61A06" w:rsidRPr="00F61334" w:rsidRDefault="00F61A06" w:rsidP="0077176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Model professional standards in all your work and demonstrate high levels of respect, courtesy and appreciation for staff, students and parents.</w:t>
            </w:r>
          </w:p>
          <w:p w14:paraId="6BC8A62A" w14:textId="77777777" w:rsidR="00F61A06" w:rsidRPr="00F61334" w:rsidRDefault="00F61A06" w:rsidP="0077176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 xml:space="preserve">Ensure highly effective, rigorous planning, informed by </w:t>
            </w:r>
            <w:r w:rsidR="00072D73" w:rsidRPr="00F61334">
              <w:rPr>
                <w:rFonts w:asciiTheme="minorHAnsi" w:hAnsiTheme="minorHAnsi" w:cstheme="minorHAnsi"/>
              </w:rPr>
              <w:t>rigorous self-evaluation practic</w:t>
            </w:r>
            <w:r w:rsidRPr="00F61334">
              <w:rPr>
                <w:rFonts w:asciiTheme="minorHAnsi" w:hAnsiTheme="minorHAnsi" w:cstheme="minorHAnsi"/>
              </w:rPr>
              <w:t xml:space="preserve">es </w:t>
            </w:r>
            <w:r w:rsidR="00072D73" w:rsidRPr="00F61334">
              <w:rPr>
                <w:rFonts w:asciiTheme="minorHAnsi" w:hAnsiTheme="minorHAnsi" w:cstheme="minorHAnsi"/>
              </w:rPr>
              <w:t xml:space="preserve">and performance management </w:t>
            </w:r>
            <w:r w:rsidRPr="00F61334">
              <w:rPr>
                <w:rFonts w:asciiTheme="minorHAnsi" w:hAnsiTheme="minorHAnsi" w:cstheme="minorHAnsi"/>
              </w:rPr>
              <w:t>to ensure continued improvement and development.</w:t>
            </w:r>
          </w:p>
          <w:p w14:paraId="2A1332F3" w14:textId="77777777" w:rsidR="001A5EA5" w:rsidRPr="00F61334" w:rsidRDefault="001A5EA5" w:rsidP="001A5EA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</w:rPr>
            </w:pPr>
            <w:r w:rsidRPr="00F61334">
              <w:rPr>
                <w:rFonts w:asciiTheme="minorHAnsi" w:hAnsiTheme="minorHAnsi" w:cstheme="minorHAnsi"/>
              </w:rPr>
              <w:t>To participate</w:t>
            </w:r>
            <w:r w:rsidR="00072D73" w:rsidRPr="00F61334">
              <w:rPr>
                <w:rFonts w:asciiTheme="minorHAnsi" w:hAnsiTheme="minorHAnsi" w:cstheme="minorHAnsi"/>
              </w:rPr>
              <w:t xml:space="preserve"> in staff </w:t>
            </w:r>
            <w:r w:rsidRPr="00F61334">
              <w:rPr>
                <w:rFonts w:asciiTheme="minorHAnsi" w:hAnsiTheme="minorHAnsi" w:cstheme="minorHAnsi"/>
              </w:rPr>
              <w:t>meetings and professional development as directed by the head teacher</w:t>
            </w:r>
            <w:r w:rsidRPr="00F61334">
              <w:rPr>
                <w:rFonts w:asciiTheme="minorHAnsi" w:hAnsiTheme="minorHAnsi" w:cstheme="minorHAnsi"/>
                <w:i/>
              </w:rPr>
              <w:t xml:space="preserve"> </w:t>
            </w:r>
            <w:r w:rsidRPr="00F61334">
              <w:rPr>
                <w:rFonts w:asciiTheme="minorHAnsi" w:hAnsiTheme="minorHAnsi" w:cstheme="minorHAnsi"/>
              </w:rPr>
              <w:t>including being available on Tuesdays until 4.45 as part of the Tuesday cycle of meetings</w:t>
            </w:r>
          </w:p>
          <w:p w14:paraId="105E6A2B" w14:textId="77777777" w:rsidR="001A5EA5" w:rsidRPr="00F61334" w:rsidRDefault="001A5EA5" w:rsidP="001A5EA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F61334">
              <w:rPr>
                <w:rFonts w:asciiTheme="minorHAnsi" w:hAnsiTheme="minorHAnsi" w:cstheme="minorHAnsi"/>
              </w:rPr>
              <w:t>To take part in the school’s Visits and Exchanges programme and support the aims and objectives of the school</w:t>
            </w:r>
          </w:p>
          <w:p w14:paraId="62486C05" w14:textId="77777777" w:rsidR="00041936" w:rsidRPr="00F61334" w:rsidRDefault="00041936" w:rsidP="001A5EA5">
            <w:pPr>
              <w:rPr>
                <w:rFonts w:asciiTheme="minorHAnsi" w:hAnsiTheme="minorHAnsi" w:cstheme="minorHAnsi"/>
              </w:rPr>
            </w:pPr>
          </w:p>
        </w:tc>
      </w:tr>
    </w:tbl>
    <w:p w14:paraId="5043CB0F" w14:textId="77777777" w:rsidR="00D0165B" w:rsidRPr="00F61334" w:rsidRDefault="00D0165B" w:rsidP="00D0165B">
      <w:pPr>
        <w:rPr>
          <w:rFonts w:asciiTheme="minorHAnsi" w:hAnsiTheme="minorHAnsi" w:cstheme="minorHAnsi"/>
        </w:rPr>
      </w:pPr>
    </w:p>
    <w:p w14:paraId="07459315" w14:textId="77777777" w:rsidR="00072D73" w:rsidRPr="00F61334" w:rsidRDefault="00072D73">
      <w:pPr>
        <w:rPr>
          <w:rFonts w:asciiTheme="minorHAnsi" w:hAnsiTheme="minorHAnsi" w:cstheme="minorHAnsi"/>
        </w:rPr>
      </w:pPr>
    </w:p>
    <w:sectPr w:rsidR="00072D73" w:rsidRPr="00F61334" w:rsidSect="00442D63">
      <w:footerReference w:type="default" r:id="rId11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6364" w14:textId="77777777" w:rsidR="00453877" w:rsidRDefault="00453877" w:rsidP="00650D64">
      <w:r>
        <w:separator/>
      </w:r>
    </w:p>
  </w:endnote>
  <w:endnote w:type="continuationSeparator" w:id="0">
    <w:p w14:paraId="519702C2" w14:textId="77777777" w:rsidR="00453877" w:rsidRDefault="00453877" w:rsidP="0065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2CE5" w14:textId="76B63B1B" w:rsidR="00650D64" w:rsidRPr="00650D64" w:rsidRDefault="00650D64">
    <w:pPr>
      <w:pStyle w:val="Footer"/>
      <w:rPr>
        <w:rFonts w:asciiTheme="minorHAnsi" w:hAnsiTheme="minorHAnsi" w:cstheme="minorHAnsi"/>
      </w:rPr>
    </w:pPr>
    <w:r w:rsidRPr="00650D64">
      <w:rPr>
        <w:rFonts w:asciiTheme="minorHAnsi" w:hAnsiTheme="minorHAnsi" w:cstheme="minorHAnsi"/>
      </w:rPr>
      <w:fldChar w:fldCharType="begin"/>
    </w:r>
    <w:r w:rsidRPr="00650D64">
      <w:rPr>
        <w:rFonts w:asciiTheme="minorHAnsi" w:hAnsiTheme="minorHAnsi" w:cstheme="minorHAnsi"/>
      </w:rPr>
      <w:instrText xml:space="preserve"> FILENAME \* MERGEFORMAT </w:instrText>
    </w:r>
    <w:r w:rsidRPr="00650D64">
      <w:rPr>
        <w:rFonts w:asciiTheme="minorHAnsi" w:hAnsiTheme="minorHAnsi" w:cstheme="minorHAnsi"/>
      </w:rPr>
      <w:fldChar w:fldCharType="separate"/>
    </w:r>
    <w:r w:rsidRPr="00650D64">
      <w:rPr>
        <w:rFonts w:asciiTheme="minorHAnsi" w:hAnsiTheme="minorHAnsi" w:cstheme="minorHAnsi"/>
        <w:noProof/>
      </w:rPr>
      <w:t>Teacher of RS Job Description 2026</w:t>
    </w:r>
    <w:r w:rsidRPr="00650D64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3BDC" w14:textId="77777777" w:rsidR="00453877" w:rsidRDefault="00453877" w:rsidP="00650D64">
      <w:r>
        <w:separator/>
      </w:r>
    </w:p>
  </w:footnote>
  <w:footnote w:type="continuationSeparator" w:id="0">
    <w:p w14:paraId="192519E3" w14:textId="77777777" w:rsidR="00453877" w:rsidRDefault="00453877" w:rsidP="00650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6633AD0"/>
    <w:multiLevelType w:val="hybridMultilevel"/>
    <w:tmpl w:val="13B20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3082"/>
    <w:multiLevelType w:val="hybridMultilevel"/>
    <w:tmpl w:val="465E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8659E"/>
    <w:multiLevelType w:val="hybridMultilevel"/>
    <w:tmpl w:val="6484B7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A3C80"/>
    <w:multiLevelType w:val="hybridMultilevel"/>
    <w:tmpl w:val="5456C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B1AE9"/>
    <w:multiLevelType w:val="hybridMultilevel"/>
    <w:tmpl w:val="1434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D6696"/>
    <w:multiLevelType w:val="hybridMultilevel"/>
    <w:tmpl w:val="954AB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F633C"/>
    <w:multiLevelType w:val="hybridMultilevel"/>
    <w:tmpl w:val="A1A00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E1EB3"/>
    <w:multiLevelType w:val="hybridMultilevel"/>
    <w:tmpl w:val="DEA01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32D1D"/>
    <w:multiLevelType w:val="hybridMultilevel"/>
    <w:tmpl w:val="E6948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6340">
    <w:abstractNumId w:val="6"/>
  </w:num>
  <w:num w:numId="2" w16cid:durableId="39400884">
    <w:abstractNumId w:val="9"/>
  </w:num>
  <w:num w:numId="3" w16cid:durableId="1234974154">
    <w:abstractNumId w:val="3"/>
  </w:num>
  <w:num w:numId="4" w16cid:durableId="308097567">
    <w:abstractNumId w:val="7"/>
  </w:num>
  <w:num w:numId="5" w16cid:durableId="1358654922">
    <w:abstractNumId w:val="8"/>
  </w:num>
  <w:num w:numId="6" w16cid:durableId="1899512818">
    <w:abstractNumId w:val="4"/>
  </w:num>
  <w:num w:numId="7" w16cid:durableId="881284682">
    <w:abstractNumId w:val="11"/>
  </w:num>
  <w:num w:numId="8" w16cid:durableId="364140991">
    <w:abstractNumId w:val="0"/>
  </w:num>
  <w:num w:numId="9" w16cid:durableId="1339649007">
    <w:abstractNumId w:val="1"/>
  </w:num>
  <w:num w:numId="10" w16cid:durableId="657541437">
    <w:abstractNumId w:val="2"/>
  </w:num>
  <w:num w:numId="11" w16cid:durableId="1595631457">
    <w:abstractNumId w:val="5"/>
  </w:num>
  <w:num w:numId="12" w16cid:durableId="595745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2A"/>
    <w:rsid w:val="00002DEC"/>
    <w:rsid w:val="00014479"/>
    <w:rsid w:val="00023AB2"/>
    <w:rsid w:val="000363E5"/>
    <w:rsid w:val="00041936"/>
    <w:rsid w:val="000447A7"/>
    <w:rsid w:val="000475A2"/>
    <w:rsid w:val="000623C0"/>
    <w:rsid w:val="00072D73"/>
    <w:rsid w:val="000F4AB5"/>
    <w:rsid w:val="00101AA9"/>
    <w:rsid w:val="001208B5"/>
    <w:rsid w:val="001322A0"/>
    <w:rsid w:val="0015057A"/>
    <w:rsid w:val="00163E92"/>
    <w:rsid w:val="00191CD0"/>
    <w:rsid w:val="001A5EA5"/>
    <w:rsid w:val="00214553"/>
    <w:rsid w:val="0024572B"/>
    <w:rsid w:val="00275AE6"/>
    <w:rsid w:val="00277914"/>
    <w:rsid w:val="00286BBB"/>
    <w:rsid w:val="002D1EA5"/>
    <w:rsid w:val="002D52AA"/>
    <w:rsid w:val="002F5793"/>
    <w:rsid w:val="00301BE6"/>
    <w:rsid w:val="0030341B"/>
    <w:rsid w:val="00353FC0"/>
    <w:rsid w:val="00357C2A"/>
    <w:rsid w:val="00360AE7"/>
    <w:rsid w:val="00364EA2"/>
    <w:rsid w:val="003867D1"/>
    <w:rsid w:val="003A7B47"/>
    <w:rsid w:val="00442D63"/>
    <w:rsid w:val="00453877"/>
    <w:rsid w:val="00481560"/>
    <w:rsid w:val="004A7CC6"/>
    <w:rsid w:val="004B72D2"/>
    <w:rsid w:val="004E6A07"/>
    <w:rsid w:val="004F5686"/>
    <w:rsid w:val="00526B32"/>
    <w:rsid w:val="00540713"/>
    <w:rsid w:val="0058006B"/>
    <w:rsid w:val="00582EF1"/>
    <w:rsid w:val="00593873"/>
    <w:rsid w:val="005B0ECA"/>
    <w:rsid w:val="005F5106"/>
    <w:rsid w:val="006066A5"/>
    <w:rsid w:val="00650D64"/>
    <w:rsid w:val="006B17F7"/>
    <w:rsid w:val="00717C14"/>
    <w:rsid w:val="0077176A"/>
    <w:rsid w:val="007C55CA"/>
    <w:rsid w:val="007D3C39"/>
    <w:rsid w:val="007E28CA"/>
    <w:rsid w:val="008061EE"/>
    <w:rsid w:val="00817F6D"/>
    <w:rsid w:val="008200DC"/>
    <w:rsid w:val="00865649"/>
    <w:rsid w:val="00906228"/>
    <w:rsid w:val="0092088D"/>
    <w:rsid w:val="00931D84"/>
    <w:rsid w:val="0098441A"/>
    <w:rsid w:val="009E0413"/>
    <w:rsid w:val="00A150F2"/>
    <w:rsid w:val="00A17E43"/>
    <w:rsid w:val="00A21060"/>
    <w:rsid w:val="00A44A8F"/>
    <w:rsid w:val="00AB15B4"/>
    <w:rsid w:val="00AD68E9"/>
    <w:rsid w:val="00AE546C"/>
    <w:rsid w:val="00B45FEC"/>
    <w:rsid w:val="00B502B2"/>
    <w:rsid w:val="00B66DC6"/>
    <w:rsid w:val="00BF26EC"/>
    <w:rsid w:val="00C10FEA"/>
    <w:rsid w:val="00C151F9"/>
    <w:rsid w:val="00CE7965"/>
    <w:rsid w:val="00CF28C3"/>
    <w:rsid w:val="00D0165B"/>
    <w:rsid w:val="00D41208"/>
    <w:rsid w:val="00E226D8"/>
    <w:rsid w:val="00E24DC5"/>
    <w:rsid w:val="00E4061F"/>
    <w:rsid w:val="00E72634"/>
    <w:rsid w:val="00F52A57"/>
    <w:rsid w:val="00F61334"/>
    <w:rsid w:val="00F61A06"/>
    <w:rsid w:val="00FE1C9F"/>
    <w:rsid w:val="00FF3E3E"/>
    <w:rsid w:val="7125D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1E8CF"/>
  <w15:chartTrackingRefBased/>
  <w15:docId w15:val="{81C103B5-16B9-449E-9834-6F8C402E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0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50D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50D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50D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D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687cc-7d66-4e5f-b228-3cb43f8deeb3">
      <Terms xmlns="http://schemas.microsoft.com/office/infopath/2007/PartnerControls"/>
    </lcf76f155ced4ddcb4097134ff3c332f>
    <TaxCatchAll xmlns="b40095a0-6ae2-45c7-8ad5-b592606039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6B6FE3C7A694FA7CFB4305A0BB868" ma:contentTypeVersion="17" ma:contentTypeDescription="Create a new document." ma:contentTypeScope="" ma:versionID="c26059c00b75b84b931157a549fac879">
  <xsd:schema xmlns:xsd="http://www.w3.org/2001/XMLSchema" xmlns:xs="http://www.w3.org/2001/XMLSchema" xmlns:p="http://schemas.microsoft.com/office/2006/metadata/properties" xmlns:ns2="8f0687cc-7d66-4e5f-b228-3cb43f8deeb3" xmlns:ns3="b40095a0-6ae2-45c7-8ad5-b5926060398d" targetNamespace="http://schemas.microsoft.com/office/2006/metadata/properties" ma:root="true" ma:fieldsID="782e6f047bb56d7999169e86c7119bc0" ns2:_="" ns3:_="">
    <xsd:import namespace="8f0687cc-7d66-4e5f-b228-3cb43f8deeb3"/>
    <xsd:import namespace="b40095a0-6ae2-45c7-8ad5-b59260603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687cc-7d66-4e5f-b228-3cb43f8de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0e8231-d563-4ca5-8a88-f0d3db2fc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95a0-6ae2-45c7-8ad5-b59260603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1ca8a6-98fa-4add-a11e-5a4b0fa46ec9}" ma:internalName="TaxCatchAll" ma:showField="CatchAllData" ma:web="b40095a0-6ae2-45c7-8ad5-b59260603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5F71E-3236-457C-9335-DD1875F4C241}">
  <ds:schemaRefs>
    <ds:schemaRef ds:uri="http://schemas.microsoft.com/office/2006/metadata/properties"/>
    <ds:schemaRef ds:uri="http://schemas.microsoft.com/office/infopath/2007/PartnerControls"/>
    <ds:schemaRef ds:uri="8f0687cc-7d66-4e5f-b228-3cb43f8deeb3"/>
    <ds:schemaRef ds:uri="b40095a0-6ae2-45c7-8ad5-b5926060398d"/>
  </ds:schemaRefs>
</ds:datastoreItem>
</file>

<file path=customXml/itemProps2.xml><?xml version="1.0" encoding="utf-8"?>
<ds:datastoreItem xmlns:ds="http://schemas.openxmlformats.org/officeDocument/2006/customXml" ds:itemID="{2AEC33FB-5FAF-43BC-A76E-10A1CF037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05341-2A72-47BA-BB07-D1129EEC8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687cc-7d66-4e5f-b228-3cb43f8deeb3"/>
    <ds:schemaRef ds:uri="b40095a0-6ae2-45c7-8ad5-b59260603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3610</Characters>
  <Application>Microsoft Office Word</Application>
  <DocSecurity>0</DocSecurity>
  <Lines>30</Lines>
  <Paragraphs>8</Paragraphs>
  <ScaleCrop>false</ScaleCrop>
  <Company>Research Machines plc.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BARRSD</dc:creator>
  <cp:keywords/>
  <cp:lastModifiedBy>Mrs N Kirby</cp:lastModifiedBy>
  <cp:revision>8</cp:revision>
  <cp:lastPrinted>2015-10-28T11:12:00Z</cp:lastPrinted>
  <dcterms:created xsi:type="dcterms:W3CDTF">2017-06-08T07:34:00Z</dcterms:created>
  <dcterms:modified xsi:type="dcterms:W3CDTF">2026-07-07T13:20:00Z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0x010100A4E6B6FE3C7A694FA7CFB4305A0BB868</vt:lpwstr>
  </property>
  <property fmtid="{D5CDD505-2E9C-101B-9397-08002B2CF9AE}" pid="3" name="ComplianceAssetId">
    <vt:lpwstr/>
  </property>
  <property fmtid="{D5CDD505-2E9C-101B-9397-08002B2CF9AE}" pid="4" name="Order">
    <vt:r8>414800</vt:r8>
  </property>
  <property fmtid="{D5CDD505-2E9C-101B-9397-08002B2CF9AE}" pid="5" name="MediaServiceImageTags">
    <vt:lpwstr/>
  </property>
</Properties>
</file>